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  <w:bookmarkStart w:id="0" w:name="_Hlk130484004"/>
      <w:r>
        <w:rPr>
          <w:rFonts w:hint="eastAsia" w:ascii="微软雅黑" w:hAnsi="微软雅黑" w:eastAsia="微软雅黑"/>
          <w:b/>
          <w:sz w:val="32"/>
          <w:szCs w:val="32"/>
        </w:rPr>
        <w:t>2024年短信服务采购项目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需求</w:t>
      </w:r>
    </w:p>
    <w:p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一、项目名称和概述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1、项目名称：2024年短信服务采购项目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、概述：本项目采购的短信服务，主要用于职工、患者及访客的挂号预约、诊疗业务及其他相关通知推送。短信业务应支持向国内所有移动、电信、联通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广电四</w:t>
      </w:r>
      <w:r>
        <w:rPr>
          <w:rFonts w:hint="eastAsia" w:ascii="微软雅黑" w:hAnsi="微软雅黑" w:eastAsia="微软雅黑"/>
          <w:sz w:val="24"/>
        </w:rPr>
        <w:t>家运营商号码发送实时短信（港澳台地区除外）功能。</w:t>
      </w:r>
    </w:p>
    <w:p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二、采购清单</w:t>
      </w:r>
    </w:p>
    <w:tbl>
      <w:tblPr>
        <w:tblStyle w:val="81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4252"/>
        <w:gridCol w:w="1560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规格要求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服务要求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2024年短信服务</w:t>
            </w:r>
            <w:bookmarkStart w:id="1" w:name="_GoBack"/>
            <w:bookmarkEnd w:id="1"/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1、每月约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25</w:t>
            </w: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万条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</w:rPr>
              <w:t>网合一的短信，按实际使用数量结算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2、按每条短信报价</w:t>
            </w:r>
          </w:p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3、采购年限：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</w:rPr>
              <w:t>年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详见技术参数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1项</w:t>
            </w:r>
          </w:p>
        </w:tc>
      </w:tr>
    </w:tbl>
    <w:p>
      <w:pPr>
        <w:pStyle w:val="77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三、技术参数</w:t>
      </w:r>
    </w:p>
    <w:p>
      <w:pPr>
        <w:pStyle w:val="543"/>
        <w:numPr>
          <w:ilvl w:val="0"/>
          <w:numId w:val="28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技术要求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短信发送要求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供应商提供的号码可以向国内（港澳台地区除外）所有合法的移动、电信、联通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hint="eastAsia" w:ascii="微软雅黑" w:hAnsi="微软雅黑" w:eastAsia="微软雅黑"/>
          <w:sz w:val="24"/>
        </w:rPr>
        <w:t>等手机用户发送短信。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剔除用户原因（关机、脱网等）情况下，要求所提供平台MO</w:t>
      </w:r>
      <w:r>
        <w:rPr>
          <w:rFonts w:hint="eastAsia" w:ascii="微软雅黑" w:hAnsi="微软雅黑" w:eastAsia="微软雅黑"/>
          <w:sz w:val="24"/>
        </w:rPr>
        <w:t>（短信上行，指用户发送短信至服务器端）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97%，MT</w:t>
      </w:r>
      <w:r>
        <w:rPr>
          <w:rFonts w:hint="eastAsia" w:ascii="微软雅黑" w:hAnsi="微软雅黑" w:eastAsia="微软雅黑"/>
          <w:sz w:val="24"/>
        </w:rPr>
        <w:t>（短信下行，指服务器端发信息至用户）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95%，全程接通率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95%；状态报告返回率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97%；短信下发延时低于12秒；并提供</w:t>
      </w:r>
      <w:r>
        <w:rPr>
          <w:rFonts w:hint="eastAsia" w:ascii="微软雅黑" w:hAnsi="微软雅黑" w:eastAsia="微软雅黑"/>
          <w:sz w:val="24"/>
        </w:rPr>
        <w:t>不少于</w:t>
      </w:r>
      <w:r>
        <w:rPr>
          <w:rFonts w:ascii="微软雅黑" w:hAnsi="微软雅黑" w:eastAsia="微软雅黑"/>
          <w:sz w:val="24"/>
        </w:rPr>
        <w:t>500条/秒带宽。短信状态报告回送率大于 97%（含短信状态回送率）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支持短信群发能力。平台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通过页面提交单批次支持</w:t>
      </w:r>
      <w:r>
        <w:rPr>
          <w:rFonts w:hint="eastAsia" w:ascii="微软雅黑" w:hAnsi="微软雅黑" w:eastAsia="微软雅黑"/>
          <w:sz w:val="24"/>
        </w:rPr>
        <w:t>不少于6</w:t>
      </w:r>
      <w:r>
        <w:rPr>
          <w:rFonts w:ascii="微软雅黑" w:hAnsi="微软雅黑" w:eastAsia="微软雅黑"/>
          <w:sz w:val="24"/>
        </w:rPr>
        <w:t>0</w:t>
      </w:r>
      <w:r>
        <w:rPr>
          <w:rFonts w:hint="eastAsia" w:ascii="微软雅黑" w:hAnsi="微软雅黑" w:eastAsia="微软雅黑"/>
          <w:sz w:val="24"/>
        </w:rPr>
        <w:t>万个</w:t>
      </w:r>
      <w:r>
        <w:rPr>
          <w:rFonts w:ascii="微软雅黑" w:hAnsi="微软雅黑" w:eastAsia="微软雅黑"/>
          <w:sz w:val="24"/>
        </w:rPr>
        <w:t>手机号码进行发送，收到短信的客户可根据内容直接进行回复上行短信。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方需提供含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网统一的码号资源，实现移动、电信、联通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ascii="微软雅黑" w:hAnsi="微软雅黑" w:eastAsia="微软雅黑"/>
          <w:sz w:val="24"/>
        </w:rPr>
        <w:t>用户收到统一标识的短信号码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并提供一条</w:t>
      </w:r>
      <w:r>
        <w:rPr>
          <w:rFonts w:hint="eastAsia" w:ascii="微软雅黑" w:hAnsi="微软雅黑" w:eastAsia="微软雅黑"/>
          <w:sz w:val="24"/>
        </w:rPr>
        <w:t>备用的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服务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要求</w:t>
      </w: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平均无故障率不低于 99.99%；排除其他网元故障，行业短信网关平均无故障时间不少于20000小时。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具有存储转发的能力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对信息的存储能力可以通过参数进行调配，存储容量至少达到100 万条。具有存储转发能力和错误重发的机制，以防止数据包的丢失。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短信服务支持上行短信的接收及下行短信的存储，可存储客户发送及上行数据</w:t>
      </w:r>
      <w:r>
        <w:rPr>
          <w:rFonts w:hint="eastAsia" w:ascii="微软雅黑" w:hAnsi="微软雅黑" w:eastAsia="微软雅黑"/>
          <w:sz w:val="24"/>
        </w:rPr>
        <w:t>，存储时限要求不少于</w:t>
      </w:r>
      <w:r>
        <w:rPr>
          <w:rFonts w:ascii="微软雅黑" w:hAnsi="微软雅黑" w:eastAsia="微软雅黑"/>
          <w:sz w:val="24"/>
        </w:rPr>
        <w:t>6个月，可以查看及存储发送号码数据、发送状态报告、回执返回报告，并且具备查看功能，整体发送情况及成功率；对短信发送状态及发送质量</w:t>
      </w:r>
      <w:r>
        <w:rPr>
          <w:rFonts w:hint="eastAsia" w:ascii="微软雅黑" w:hAnsi="微软雅黑" w:eastAsia="微软雅黑"/>
          <w:sz w:val="24"/>
        </w:rPr>
        <w:t>，可</w:t>
      </w:r>
      <w:r>
        <w:rPr>
          <w:rFonts w:ascii="微软雅黑" w:hAnsi="微软雅黑" w:eastAsia="微软雅黑"/>
          <w:sz w:val="24"/>
        </w:rPr>
        <w:t>实时可视化监控且后台查询操作。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能根据不同查询条件统计出的短信发送接收数量，以列表形式列出，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导出到 Excel</w:t>
      </w:r>
      <w:r>
        <w:rPr>
          <w:rFonts w:hint="eastAsia" w:ascii="微软雅黑" w:hAnsi="微软雅黑" w:eastAsia="微软雅黑"/>
          <w:sz w:val="24"/>
        </w:rPr>
        <w:t>表中。统计内容需</w:t>
      </w:r>
      <w:r>
        <w:rPr>
          <w:rFonts w:ascii="微软雅黑" w:hAnsi="微软雅黑" w:eastAsia="微软雅黑"/>
          <w:sz w:val="24"/>
        </w:rPr>
        <w:t>包括用户发送统计、业务发送统计、业务接收统计、接口业务统计、统计总报表</w:t>
      </w:r>
      <w:r>
        <w:rPr>
          <w:rFonts w:hint="eastAsia" w:ascii="微软雅黑" w:hAnsi="微软雅黑" w:eastAsia="微软雅黑"/>
          <w:sz w:val="24"/>
        </w:rPr>
        <w:t>等数据</w:t>
      </w:r>
      <w:r>
        <w:rPr>
          <w:rFonts w:ascii="微软雅黑" w:hAnsi="微软雅黑" w:eastAsia="微软雅黑"/>
          <w:sz w:val="24"/>
        </w:rPr>
        <w:t>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平台提供质量监控功能，能够对平台所接入的通道进行监控，监控内容包括：短信成功率、发送速率及各短信通道和链路的质量。对于平台出现故障的问题，平台将第一时间生成故障告警短信，并将短信推送到相关工程师，以保障平台稳定运行。</w:t>
      </w:r>
    </w:p>
    <w:p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系统对接要求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支持对接院方短信平台，</w:t>
      </w:r>
      <w:r>
        <w:rPr>
          <w:rFonts w:hint="eastAsia" w:ascii="微软雅黑" w:hAnsi="微软雅黑" w:eastAsia="微软雅黑"/>
          <w:sz w:val="24"/>
        </w:rPr>
        <w:t>从院方短信平台到短信网关，需通过物理专线链接，确保数据链路的物理隔绝，保证数据传输的安全性。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数据源和目标数据可以是WEB页面数据或通过CMPP、SDK、HTTP等接口进行短信提交</w:t>
      </w:r>
      <w:r>
        <w:rPr>
          <w:rFonts w:hint="eastAsia" w:ascii="微软雅黑" w:hAnsi="微软雅黑" w:eastAsia="微软雅黑"/>
          <w:sz w:val="24"/>
        </w:rPr>
        <w:t>，支持</w:t>
      </w:r>
      <w:r>
        <w:rPr>
          <w:rFonts w:ascii="微软雅黑" w:hAnsi="微软雅黑" w:eastAsia="微软雅黑"/>
          <w:sz w:val="24"/>
        </w:rPr>
        <w:t>J2EE平台标准和XML交换标准，有良好的平台兼容性。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应用于Windows和Linux系统。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可以</w:t>
      </w:r>
      <w:r>
        <w:rPr>
          <w:rFonts w:hint="eastAsia" w:ascii="微软雅黑" w:hAnsi="微软雅黑" w:eastAsia="微软雅黑"/>
          <w:sz w:val="24"/>
          <w:lang w:val="en-US" w:eastAsia="zh-CN"/>
        </w:rPr>
        <w:t>根据院方要求</w:t>
      </w:r>
      <w:r>
        <w:rPr>
          <w:rFonts w:ascii="微软雅黑" w:hAnsi="微软雅黑" w:eastAsia="微软雅黑"/>
          <w:sz w:val="24"/>
        </w:rPr>
        <w:t>制定接入方式、提供多种接口服务。根据不同类型业务特色和技术要求特点，量身定制相应的数据通信解决方案。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能够方便的加入服务节点以及增加接口服务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能够根据需要，通过增加硬件配置的方式对平台进行扩容。</w:t>
      </w:r>
    </w:p>
    <w:p>
      <w:pPr>
        <w:pStyle w:val="543"/>
        <w:numPr>
          <w:ilvl w:val="2"/>
          <w:numId w:val="29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平台必须统一规范建设，通过制定统一的数据共享与交换标准，建设统一的数据共享交换机制，可以避免重复投资，降低接口的复杂性。</w:t>
      </w:r>
    </w:p>
    <w:p>
      <w:pPr>
        <w:spacing w:line="360" w:lineRule="auto"/>
        <w:rPr>
          <w:rFonts w:ascii="微软雅黑" w:hAnsi="微软雅黑" w:eastAsia="微软雅黑"/>
          <w:b/>
          <w:bCs/>
          <w:sz w:val="24"/>
        </w:rPr>
      </w:pPr>
      <w:r>
        <w:rPr>
          <w:rFonts w:ascii="微软雅黑" w:hAnsi="微软雅黑" w:eastAsia="微软雅黑"/>
          <w:b/>
          <w:bCs/>
          <w:sz w:val="24"/>
        </w:rPr>
        <w:t xml:space="preserve">2. </w:t>
      </w:r>
      <w:r>
        <w:rPr>
          <w:rFonts w:hint="eastAsia" w:ascii="微软雅黑" w:hAnsi="微软雅黑" w:eastAsia="微软雅黑"/>
          <w:b/>
          <w:bCs/>
          <w:sz w:val="24"/>
        </w:rPr>
        <w:t>安全保密要求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hint="eastAsia" w:ascii="微软雅黑" w:hAnsi="微软雅黑" w:eastAsia="微软雅黑"/>
          <w:sz w:val="24"/>
          <w:lang w:val="en-US" w:eastAsia="zh-CN"/>
        </w:rPr>
        <w:t>提供的短信服务接口或短信网关</w:t>
      </w:r>
      <w:r>
        <w:rPr>
          <w:rFonts w:hint="eastAsia" w:ascii="微软雅黑" w:hAnsi="微软雅黑" w:eastAsia="微软雅黑"/>
          <w:sz w:val="24"/>
        </w:rPr>
        <w:t>需通过</w:t>
      </w:r>
      <w:r>
        <w:rPr>
          <w:rFonts w:ascii="微软雅黑" w:hAnsi="微软雅黑" w:eastAsia="微软雅黑"/>
          <w:sz w:val="24"/>
        </w:rPr>
        <w:t>三级</w:t>
      </w:r>
      <w:r>
        <w:rPr>
          <w:rFonts w:hint="eastAsia" w:ascii="微软雅黑" w:hAnsi="微软雅黑" w:eastAsia="微软雅黑"/>
          <w:sz w:val="24"/>
        </w:rPr>
        <w:t>等级保护评测</w:t>
      </w:r>
      <w:r>
        <w:rPr>
          <w:rFonts w:ascii="微软雅黑" w:hAnsi="微软雅黑" w:eastAsia="微软雅黑"/>
          <w:sz w:val="24"/>
        </w:rPr>
        <w:t>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为保证院方短信应用的接入安全</w:t>
      </w:r>
      <w:r>
        <w:rPr>
          <w:rFonts w:ascii="微软雅黑" w:hAnsi="微软雅黑" w:eastAsia="微软雅黑"/>
          <w:sz w:val="24"/>
        </w:rPr>
        <w:t>，</w:t>
      </w:r>
      <w:r>
        <w:rPr>
          <w:rFonts w:hint="eastAsia" w:ascii="微软雅黑" w:hAnsi="微软雅黑" w:eastAsia="微软雅黑"/>
          <w:sz w:val="24"/>
        </w:rPr>
        <w:t>供应商的</w:t>
      </w:r>
      <w:r>
        <w:rPr>
          <w:rFonts w:ascii="微软雅黑" w:hAnsi="微软雅黑" w:eastAsia="微软雅黑"/>
          <w:sz w:val="24"/>
        </w:rPr>
        <w:t>接入模块</w:t>
      </w:r>
      <w:r>
        <w:rPr>
          <w:rFonts w:hint="eastAsia" w:ascii="微软雅黑" w:hAnsi="微软雅黑" w:eastAsia="微软雅黑"/>
          <w:sz w:val="24"/>
        </w:rPr>
        <w:t>对于</w:t>
      </w:r>
      <w:r>
        <w:rPr>
          <w:rFonts w:ascii="微软雅黑" w:hAnsi="微软雅黑" w:eastAsia="微软雅黑"/>
          <w:sz w:val="24"/>
        </w:rPr>
        <w:t>外部实体</w:t>
      </w:r>
      <w:r>
        <w:rPr>
          <w:rFonts w:hint="eastAsia" w:ascii="微软雅黑" w:hAnsi="微软雅黑" w:eastAsia="微软雅黑"/>
          <w:sz w:val="24"/>
        </w:rPr>
        <w:t>要求</w:t>
      </w:r>
      <w:r>
        <w:rPr>
          <w:rFonts w:ascii="微软雅黑" w:hAnsi="微软雅黑" w:eastAsia="微软雅黑"/>
          <w:sz w:val="24"/>
        </w:rPr>
        <w:t>进行鉴权操作，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用户名、密码等传统方式</w:t>
      </w:r>
      <w:r>
        <w:rPr>
          <w:rFonts w:hint="eastAsia" w:ascii="微软雅黑" w:hAnsi="微软雅黑" w:eastAsia="微软雅黑"/>
          <w:sz w:val="24"/>
        </w:rPr>
        <w:t>，还</w:t>
      </w:r>
      <w:r>
        <w:rPr>
          <w:rFonts w:ascii="微软雅黑" w:hAnsi="微软雅黑" w:eastAsia="微软雅黑"/>
          <w:sz w:val="24"/>
        </w:rPr>
        <w:t>支持证书加密、IP鉴权等多种</w:t>
      </w:r>
      <w:r>
        <w:rPr>
          <w:rFonts w:hint="eastAsia" w:ascii="微软雅黑" w:hAnsi="微软雅黑" w:eastAsia="微软雅黑"/>
          <w:sz w:val="24"/>
        </w:rPr>
        <w:t>鉴权</w:t>
      </w:r>
      <w:r>
        <w:rPr>
          <w:rFonts w:ascii="微软雅黑" w:hAnsi="微软雅黑" w:eastAsia="微软雅黑"/>
          <w:sz w:val="24"/>
        </w:rPr>
        <w:t>方式。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短信内容传输</w:t>
      </w:r>
      <w:r>
        <w:rPr>
          <w:rFonts w:hint="eastAsia" w:ascii="微软雅黑" w:hAnsi="微软雅黑" w:eastAsia="微软雅黑"/>
          <w:sz w:val="24"/>
        </w:rPr>
        <w:t>的</w:t>
      </w:r>
      <w:r>
        <w:rPr>
          <w:rFonts w:ascii="微软雅黑" w:hAnsi="微软雅黑" w:eastAsia="微软雅黑"/>
          <w:sz w:val="24"/>
        </w:rPr>
        <w:t>安全性</w:t>
      </w:r>
      <w:r>
        <w:rPr>
          <w:rFonts w:hint="eastAsia" w:ascii="微软雅黑" w:hAnsi="微软雅黑" w:eastAsia="微软雅黑"/>
          <w:sz w:val="24"/>
        </w:rPr>
        <w:t>。</w:t>
      </w:r>
      <w:r>
        <w:rPr>
          <w:rFonts w:ascii="微软雅黑" w:hAnsi="微软雅黑" w:eastAsia="微软雅黑"/>
          <w:sz w:val="24"/>
        </w:rPr>
        <w:t>采用加密算法对数据进行加密，由</w:t>
      </w: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进行校验与解密。确保数据不会被破解或篡改，</w:t>
      </w:r>
      <w:r>
        <w:rPr>
          <w:rFonts w:hint="eastAsia" w:ascii="微软雅黑" w:hAnsi="微软雅黑" w:eastAsia="微软雅黑"/>
          <w:sz w:val="24"/>
        </w:rPr>
        <w:t>确保</w:t>
      </w:r>
      <w:r>
        <w:rPr>
          <w:rFonts w:ascii="微软雅黑" w:hAnsi="微软雅黑" w:eastAsia="微软雅黑"/>
          <w:sz w:val="24"/>
        </w:rPr>
        <w:t>数据的安全。</w:t>
      </w:r>
    </w:p>
    <w:p>
      <w:pPr>
        <w:pStyle w:val="543"/>
        <w:numPr>
          <w:ilvl w:val="1"/>
          <w:numId w:val="30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配备专人</w:t>
      </w:r>
      <w:r>
        <w:rPr>
          <w:rFonts w:hint="eastAsia" w:ascii="微软雅黑" w:hAnsi="微软雅黑" w:eastAsia="微软雅黑"/>
          <w:sz w:val="24"/>
        </w:rPr>
        <w:t>运维，包括日常设备巡检</w:t>
      </w:r>
      <w:r>
        <w:rPr>
          <w:rFonts w:ascii="微软雅黑" w:hAnsi="微软雅黑" w:eastAsia="微软雅黑"/>
          <w:sz w:val="24"/>
        </w:rPr>
        <w:t>、定期漏扫，7*24小时巡检预警，防止端口被盗用</w:t>
      </w:r>
      <w:r>
        <w:rPr>
          <w:rFonts w:hint="eastAsia" w:ascii="微软雅黑" w:hAnsi="微软雅黑" w:eastAsia="微软雅黑"/>
          <w:sz w:val="24"/>
        </w:rPr>
        <w:t>等。</w:t>
      </w:r>
    </w:p>
    <w:bookmarkEnd w:id="0"/>
    <w:p>
      <w:pPr>
        <w:pStyle w:val="77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</w:rPr>
        <w:t>四、合同款支付方式</w:t>
      </w:r>
    </w:p>
    <w:p>
      <w:pPr>
        <w:spacing w:line="360" w:lineRule="auto"/>
        <w:ind w:firstLine="410" w:firstLineChars="171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院方</w:t>
      </w:r>
      <w:r>
        <w:rPr>
          <w:rFonts w:hint="eastAsia" w:ascii="微软雅黑" w:hAnsi="微软雅黑" w:eastAsia="微软雅黑"/>
          <w:sz w:val="24"/>
        </w:rPr>
        <w:t>将按如下方式向</w:t>
      </w:r>
      <w:r>
        <w:rPr>
          <w:rFonts w:hint="eastAsia" w:ascii="微软雅黑" w:hAnsi="微软雅黑" w:eastAsia="微软雅黑"/>
          <w:sz w:val="24"/>
          <w:lang w:val="en-US" w:eastAsia="zh-CN"/>
        </w:rPr>
        <w:t>供应商</w:t>
      </w:r>
      <w:r>
        <w:rPr>
          <w:rFonts w:hint="eastAsia" w:ascii="微软雅黑" w:hAnsi="微软雅黑" w:eastAsia="微软雅黑"/>
          <w:sz w:val="24"/>
        </w:rPr>
        <w:t>支付合同费用：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1、付款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周期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>项目每三个月</w:t>
      </w:r>
      <w:r>
        <w:rPr>
          <w:rFonts w:ascii="微软雅黑" w:hAnsi="微软雅黑" w:eastAsia="微软雅黑"/>
          <w:sz w:val="24"/>
        </w:rPr>
        <w:t>支付</w:t>
      </w:r>
      <w:r>
        <w:rPr>
          <w:rFonts w:hint="eastAsia" w:ascii="微软雅黑" w:hAnsi="微软雅黑" w:eastAsia="微软雅黑"/>
          <w:sz w:val="24"/>
        </w:rPr>
        <w:t>一</w:t>
      </w:r>
      <w:r>
        <w:rPr>
          <w:rFonts w:ascii="微软雅黑" w:hAnsi="微软雅黑" w:eastAsia="微软雅黑"/>
          <w:sz w:val="24"/>
        </w:rPr>
        <w:t>次</w:t>
      </w:r>
      <w:r>
        <w:rPr>
          <w:rFonts w:hint="eastAsia" w:ascii="微软雅黑" w:hAnsi="微软雅黑" w:eastAsia="微软雅黑"/>
          <w:sz w:val="24"/>
        </w:rPr>
        <w:t>短信费用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按</w:t>
      </w:r>
      <w:r>
        <w:rPr>
          <w:rFonts w:hint="eastAsia" w:ascii="微软雅黑" w:hAnsi="微软雅黑" w:eastAsia="微软雅黑"/>
          <w:sz w:val="24"/>
          <w:lang w:val="en-US" w:eastAsia="zh-CN"/>
        </w:rPr>
        <w:t>院方、供应商共同确认的</w:t>
      </w:r>
      <w:r>
        <w:rPr>
          <w:rFonts w:hint="eastAsia" w:ascii="微软雅黑" w:hAnsi="微软雅黑" w:eastAsia="微软雅黑"/>
          <w:sz w:val="24"/>
        </w:rPr>
        <w:t>实际</w:t>
      </w:r>
      <w:r>
        <w:rPr>
          <w:rFonts w:hint="eastAsia" w:ascii="微软雅黑" w:hAnsi="微软雅黑" w:eastAsia="微软雅黑"/>
          <w:sz w:val="24"/>
          <w:lang w:val="en-US" w:eastAsia="zh-CN"/>
        </w:rPr>
        <w:t>发送</w:t>
      </w:r>
      <w:r>
        <w:rPr>
          <w:rFonts w:hint="eastAsia" w:ascii="微软雅黑" w:hAnsi="微软雅黑" w:eastAsia="微软雅黑"/>
          <w:sz w:val="24"/>
        </w:rPr>
        <w:t>条数计费，直至</w:t>
      </w:r>
      <w:r>
        <w:rPr>
          <w:rFonts w:hint="eastAsia" w:ascii="微软雅黑" w:hAnsi="微软雅黑" w:eastAsia="微软雅黑"/>
          <w:sz w:val="24"/>
          <w:lang w:val="en-US" w:eastAsia="zh-CN"/>
        </w:rPr>
        <w:t>合同期满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宋体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2、支付</w:t>
      </w:r>
      <w:r>
        <w:rPr>
          <w:rFonts w:ascii="微软雅黑" w:hAnsi="微软雅黑" w:eastAsia="微软雅黑"/>
          <w:b/>
          <w:sz w:val="24"/>
        </w:rPr>
        <w:t>起始时间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 xml:space="preserve"> 本项目合同期为</w:t>
      </w:r>
      <w:r>
        <w:rPr>
          <w:rFonts w:hint="eastAsia" w:ascii="微软雅黑" w:hAnsi="微软雅黑" w:eastAsia="微软雅黑"/>
          <w:sz w:val="24"/>
          <w:lang w:val="en-US" w:eastAsia="zh-CN"/>
        </w:rPr>
        <w:t>一</w:t>
      </w:r>
      <w:r>
        <w:rPr>
          <w:rFonts w:hint="eastAsia" w:ascii="微软雅黑" w:hAnsi="微软雅黑" w:eastAsia="微软雅黑"/>
          <w:sz w:val="24"/>
        </w:rPr>
        <w:t>年，按短信服务确认开通之日作为短信付款的起始时间。</w:t>
      </w:r>
    </w:p>
    <w:sectPr>
      <w:headerReference r:id="rId3" w:type="first"/>
      <w:footerReference r:id="rId4" w:type="default"/>
      <w:footerReference r:id="rId5" w:type="even"/>
      <w:pgSz w:w="11907" w:h="16840"/>
      <w:pgMar w:top="1020" w:right="1417" w:bottom="1020" w:left="1417" w:header="737" w:footer="454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Segoe Print"/>
    <w:panose1 w:val="00000000000000000000"/>
    <w:charset w:val="B1"/>
    <w:family w:val="swiss"/>
    <w:pitch w:val="default"/>
    <w:sig w:usb0="00000000" w:usb1="00000000" w:usb2="00000000" w:usb3="00000000" w:csb0="000001FB" w:csb1="00000000"/>
  </w:font>
  <w:font w:name="Myriad Pro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separate"/>
    </w:r>
    <w:r>
      <w:rPr>
        <w:rStyle w:val="129"/>
      </w:rPr>
      <w:t>4</w:t>
    </w:r>
    <w:r>
      <w:rPr>
        <w:rStyle w:val="129"/>
      </w:rPr>
      <w:fldChar w:fldCharType="end"/>
    </w:r>
  </w:p>
  <w:p>
    <w:pPr>
      <w:pStyle w:val="52"/>
      <w:ind w:right="360"/>
    </w:pPr>
    <w:r>
      <w:rPr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3810" r="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pt;margin-top:-4.2pt;height:23.4pt;width:90pt;z-index:251659264;mso-width-relative:page;mso-height-relative:page;" filled="f" stroked="f" coordsize="21600,21600" o:gfxdata="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UqFA9YAAAAKAQAA&#10;DwAAAAAAAAABACAAAAAiAAAAZHJzL2Rvd25yZXYueG1sUEsBAhQAFAAAAAgAh07iQIOmJD4bAgAA&#10;IwQAAA4AAAAAAAAAAQAgAAAAJQEAAGRycy9lMm9Eb2MueG1sUEsFBgAAAAAGAAYAWQEAALIFAAAA&#10;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t>4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end"/>
    </w:r>
  </w:p>
  <w:p>
    <w:pPr>
      <w:pStyle w:val="52"/>
      <w:ind w:right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4"/>
      <w:tabs>
        <w:tab w:val="left" w:pos="1350"/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5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5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</w:abstractNum>
  <w:abstractNum w:abstractNumId="10">
    <w:nsid w:val="0000002F"/>
    <w:multiLevelType w:val="multilevel"/>
    <w:tmpl w:val="0000002F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bullet"/>
      <w:pStyle w:val="383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76C7C35"/>
    <w:multiLevelType w:val="multilevel"/>
    <w:tmpl w:val="076C7C35"/>
    <w:lvl w:ilvl="0" w:tentative="0">
      <w:start w:val="1"/>
      <w:numFmt w:val="decimal"/>
      <w:pStyle w:val="186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2">
    <w:nsid w:val="160D20D0"/>
    <w:multiLevelType w:val="multilevel"/>
    <w:tmpl w:val="160D20D0"/>
    <w:lvl w:ilvl="0" w:tentative="0">
      <w:start w:val="1"/>
      <w:numFmt w:val="bullet"/>
      <w:pStyle w:val="388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pStyle w:val="389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</w:abstractNum>
  <w:abstractNum w:abstractNumId="13">
    <w:nsid w:val="17024B34"/>
    <w:multiLevelType w:val="multilevel"/>
    <w:tmpl w:val="17024B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1B27537A"/>
    <w:multiLevelType w:val="singleLevel"/>
    <w:tmpl w:val="1B27537A"/>
    <w:lvl w:ilvl="0" w:tentative="0">
      <w:start w:val="1"/>
      <w:numFmt w:val="bullet"/>
      <w:pStyle w:val="390"/>
      <w:lvlText w:val="-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</w:rPr>
    </w:lvl>
  </w:abstractNum>
  <w:abstractNum w:abstractNumId="15">
    <w:nsid w:val="1BFD6B11"/>
    <w:multiLevelType w:val="multilevel"/>
    <w:tmpl w:val="1BFD6B11"/>
    <w:lvl w:ilvl="0" w:tentative="0">
      <w:start w:val="1"/>
      <w:numFmt w:val="decimal"/>
      <w:pStyle w:val="510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pStyle w:val="309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6">
    <w:nsid w:val="1DE80313"/>
    <w:multiLevelType w:val="multilevel"/>
    <w:tmpl w:val="1DE80313"/>
    <w:lvl w:ilvl="0" w:tentative="0">
      <w:start w:val="1"/>
      <w:numFmt w:val="decimal"/>
      <w:pStyle w:val="307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pStyle w:val="308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lvlRestart w:val="0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7">
    <w:nsid w:val="36411A91"/>
    <w:multiLevelType w:val="multilevel"/>
    <w:tmpl w:val="36411A91"/>
    <w:lvl w:ilvl="0" w:tentative="0">
      <w:start w:val="1"/>
      <w:numFmt w:val="japaneseCounting"/>
      <w:pStyle w:val="291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50A6655"/>
    <w:multiLevelType w:val="multilevel"/>
    <w:tmpl w:val="450A665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pStyle w:val="283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9">
    <w:nsid w:val="464E6D3C"/>
    <w:multiLevelType w:val="multilevel"/>
    <w:tmpl w:val="464E6D3C"/>
    <w:lvl w:ilvl="0" w:tentative="0">
      <w:start w:val="1"/>
      <w:numFmt w:val="decimal"/>
      <w:pStyle w:val="3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>
    <w:nsid w:val="4B9D13A2"/>
    <w:multiLevelType w:val="multilevel"/>
    <w:tmpl w:val="4B9D13A2"/>
    <w:lvl w:ilvl="0" w:tentative="0">
      <w:start w:val="1"/>
      <w:numFmt w:val="bullet"/>
      <w:pStyle w:val="47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21">
    <w:nsid w:val="4C714729"/>
    <w:multiLevelType w:val="multilevel"/>
    <w:tmpl w:val="4C714729"/>
    <w:lvl w:ilvl="0" w:tentative="0">
      <w:start w:val="1"/>
      <w:numFmt w:val="upperLetter"/>
      <w:pStyle w:val="436"/>
      <w:lvlText w:val="%1."/>
      <w:lvlJc w:val="left"/>
      <w:pPr>
        <w:tabs>
          <w:tab w:val="left" w:pos="2566"/>
        </w:tabs>
        <w:ind w:left="2566" w:hanging="420"/>
      </w:pPr>
      <w:rPr>
        <w:rFonts w:hint="default" w:ascii="Times New Roman" w:hAnsi="Times New Roman" w:eastAsia="宋体"/>
        <w:sz w:val="21"/>
        <w:szCs w:val="21"/>
      </w:rPr>
    </w:lvl>
    <w:lvl w:ilvl="1" w:tentative="0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hint="default" w:ascii="Wingdings" w:hAnsi="Wingdings" w:cs="Wingdings"/>
        <w:sz w:val="15"/>
        <w:szCs w:val="15"/>
      </w:rPr>
    </w:lvl>
    <w:lvl w:ilvl="2" w:tentative="0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22">
    <w:nsid w:val="55F4356B"/>
    <w:multiLevelType w:val="multilevel"/>
    <w:tmpl w:val="55F4356B"/>
    <w:lvl w:ilvl="0" w:tentative="0">
      <w:start w:val="1"/>
      <w:numFmt w:val="decimal"/>
      <w:pStyle w:val="411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565BFEC8"/>
    <w:multiLevelType w:val="singleLevel"/>
    <w:tmpl w:val="565BFEC8"/>
    <w:lvl w:ilvl="0" w:tentative="0">
      <w:start w:val="1"/>
      <w:numFmt w:val="bullet"/>
      <w:pStyle w:val="298"/>
      <w:lvlText w:val=""/>
      <w:legacy w:legacy="1" w:legacySpace="0" w:legacyIndent="425"/>
      <w:lvlJc w:val="left"/>
      <w:pPr>
        <w:ind w:left="981" w:hanging="425"/>
      </w:pPr>
      <w:rPr>
        <w:rFonts w:hint="default" w:ascii="Wingdings" w:hAnsi="Wingdings" w:cs="Wingdings"/>
      </w:rPr>
    </w:lvl>
  </w:abstractNum>
  <w:abstractNum w:abstractNumId="24">
    <w:nsid w:val="565BFED3"/>
    <w:multiLevelType w:val="multilevel"/>
    <w:tmpl w:val="565BFED3"/>
    <w:lvl w:ilvl="0" w:tentative="0">
      <w:start w:val="1"/>
      <w:numFmt w:val="bullet"/>
      <w:pStyle w:val="506"/>
      <w:lvlText w:val=""/>
      <w:lvlJc w:val="left"/>
      <w:pPr>
        <w:tabs>
          <w:tab w:val="left" w:pos="987"/>
        </w:tabs>
        <w:ind w:left="987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 w:cs="Wingdings"/>
      </w:rPr>
    </w:lvl>
  </w:abstractNum>
  <w:abstractNum w:abstractNumId="25">
    <w:nsid w:val="5971048B"/>
    <w:multiLevelType w:val="multilevel"/>
    <w:tmpl w:val="5971048B"/>
    <w:lvl w:ilvl="0" w:tentative="0">
      <w:start w:val="1"/>
      <w:numFmt w:val="upperLetter"/>
      <w:pStyle w:val="381"/>
      <w:lvlText w:val="%1."/>
      <w:lvlJc w:val="left"/>
      <w:pPr>
        <w:tabs>
          <w:tab w:val="left" w:pos="510"/>
        </w:tabs>
        <w:ind w:left="510" w:hanging="420"/>
      </w:pPr>
      <w:rPr>
        <w:rFonts w:hint="default" w:ascii="Times New Roman" w:hAnsi="Times New Roman" w:cs="Times New Roman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5F062842"/>
    <w:multiLevelType w:val="multilevel"/>
    <w:tmpl w:val="5F062842"/>
    <w:lvl w:ilvl="0" w:tentative="0">
      <w:start w:val="1"/>
      <w:numFmt w:val="bullet"/>
      <w:pStyle w:val="470"/>
      <w:lvlText w:val=""/>
      <w:lvlJc w:val="left"/>
      <w:pPr>
        <w:tabs>
          <w:tab w:val="left" w:pos="1200"/>
        </w:tabs>
        <w:ind w:left="120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hint="default" w:ascii="Wingdings" w:hAnsi="Wingdings" w:cs="Wingdings"/>
      </w:rPr>
    </w:lvl>
  </w:abstractNum>
  <w:abstractNum w:abstractNumId="27">
    <w:nsid w:val="61873A01"/>
    <w:multiLevelType w:val="multilevel"/>
    <w:tmpl w:val="61873A0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2A62257"/>
    <w:multiLevelType w:val="multilevel"/>
    <w:tmpl w:val="72A62257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2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DEE65F0"/>
    <w:multiLevelType w:val="singleLevel"/>
    <w:tmpl w:val="7DEE65F0"/>
    <w:lvl w:ilvl="0" w:tentative="0">
      <w:start w:val="1"/>
      <w:numFmt w:val="bullet"/>
      <w:pStyle w:val="30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  <w:num w:numId="13">
    <w:abstractNumId w:val="18"/>
  </w:num>
  <w:num w:numId="14">
    <w:abstractNumId w:val="17"/>
  </w:num>
  <w:num w:numId="15">
    <w:abstractNumId w:val="23"/>
  </w:num>
  <w:num w:numId="16">
    <w:abstractNumId w:val="29"/>
  </w:num>
  <w:num w:numId="17">
    <w:abstractNumId w:val="16"/>
  </w:num>
  <w:num w:numId="18">
    <w:abstractNumId w:val="15"/>
  </w:num>
  <w:num w:numId="19">
    <w:abstractNumId w:val="25"/>
  </w:num>
  <w:num w:numId="20">
    <w:abstractNumId w:val="10"/>
  </w:num>
  <w:num w:numId="21">
    <w:abstractNumId w:val="12"/>
  </w:num>
  <w:num w:numId="22">
    <w:abstractNumId w:val="14"/>
  </w:num>
  <w:num w:numId="23">
    <w:abstractNumId w:val="22"/>
  </w:num>
  <w:num w:numId="24">
    <w:abstractNumId w:val="21"/>
  </w:num>
  <w:num w:numId="25">
    <w:abstractNumId w:val="26"/>
  </w:num>
  <w:num w:numId="26">
    <w:abstractNumId w:val="20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11479A"/>
    <w:rsid w:val="00002A8A"/>
    <w:rsid w:val="00024E88"/>
    <w:rsid w:val="00032FF4"/>
    <w:rsid w:val="00043D05"/>
    <w:rsid w:val="000445C3"/>
    <w:rsid w:val="00061151"/>
    <w:rsid w:val="00064E62"/>
    <w:rsid w:val="00072642"/>
    <w:rsid w:val="00073ACD"/>
    <w:rsid w:val="00080FCF"/>
    <w:rsid w:val="00085091"/>
    <w:rsid w:val="000A095D"/>
    <w:rsid w:val="000A0D55"/>
    <w:rsid w:val="000C67D9"/>
    <w:rsid w:val="000D26C5"/>
    <w:rsid w:val="000D6612"/>
    <w:rsid w:val="000E4F26"/>
    <w:rsid w:val="000E59B6"/>
    <w:rsid w:val="000E7704"/>
    <w:rsid w:val="00107CB0"/>
    <w:rsid w:val="0011479A"/>
    <w:rsid w:val="00133E72"/>
    <w:rsid w:val="0016022C"/>
    <w:rsid w:val="00161145"/>
    <w:rsid w:val="00172FE3"/>
    <w:rsid w:val="001759F0"/>
    <w:rsid w:val="001777C6"/>
    <w:rsid w:val="00187535"/>
    <w:rsid w:val="001903CA"/>
    <w:rsid w:val="00190A2F"/>
    <w:rsid w:val="001A7942"/>
    <w:rsid w:val="001B21FC"/>
    <w:rsid w:val="001B3BA6"/>
    <w:rsid w:val="001B5157"/>
    <w:rsid w:val="001B68EB"/>
    <w:rsid w:val="001D3312"/>
    <w:rsid w:val="001E5D18"/>
    <w:rsid w:val="001F1260"/>
    <w:rsid w:val="00207286"/>
    <w:rsid w:val="0024354E"/>
    <w:rsid w:val="002457CB"/>
    <w:rsid w:val="00245F3C"/>
    <w:rsid w:val="00251E60"/>
    <w:rsid w:val="002611F3"/>
    <w:rsid w:val="002630E3"/>
    <w:rsid w:val="0026410D"/>
    <w:rsid w:val="002836E7"/>
    <w:rsid w:val="00284D4B"/>
    <w:rsid w:val="002C1407"/>
    <w:rsid w:val="002D3155"/>
    <w:rsid w:val="002E3820"/>
    <w:rsid w:val="002E6E24"/>
    <w:rsid w:val="002E7CAF"/>
    <w:rsid w:val="002F0AC4"/>
    <w:rsid w:val="0030551B"/>
    <w:rsid w:val="0031258D"/>
    <w:rsid w:val="003233AE"/>
    <w:rsid w:val="003364BB"/>
    <w:rsid w:val="00336849"/>
    <w:rsid w:val="00364B60"/>
    <w:rsid w:val="00367BC3"/>
    <w:rsid w:val="00375C3C"/>
    <w:rsid w:val="003779CE"/>
    <w:rsid w:val="00381727"/>
    <w:rsid w:val="0039432E"/>
    <w:rsid w:val="0039610A"/>
    <w:rsid w:val="003A7FA4"/>
    <w:rsid w:val="003B3E6A"/>
    <w:rsid w:val="003B5B5D"/>
    <w:rsid w:val="003D4291"/>
    <w:rsid w:val="003D7F0E"/>
    <w:rsid w:val="003E0EBE"/>
    <w:rsid w:val="003E229E"/>
    <w:rsid w:val="003E2C91"/>
    <w:rsid w:val="003F02FA"/>
    <w:rsid w:val="003F392B"/>
    <w:rsid w:val="00400F92"/>
    <w:rsid w:val="00402C0E"/>
    <w:rsid w:val="00411AF2"/>
    <w:rsid w:val="00413577"/>
    <w:rsid w:val="0043228E"/>
    <w:rsid w:val="00436938"/>
    <w:rsid w:val="004378EB"/>
    <w:rsid w:val="00445651"/>
    <w:rsid w:val="00446433"/>
    <w:rsid w:val="0044660F"/>
    <w:rsid w:val="00450363"/>
    <w:rsid w:val="0045439B"/>
    <w:rsid w:val="004556A6"/>
    <w:rsid w:val="00465AC1"/>
    <w:rsid w:val="00476AF7"/>
    <w:rsid w:val="004779DE"/>
    <w:rsid w:val="004A527F"/>
    <w:rsid w:val="004B19F6"/>
    <w:rsid w:val="004C4786"/>
    <w:rsid w:val="004C6E28"/>
    <w:rsid w:val="004D6C12"/>
    <w:rsid w:val="004E708C"/>
    <w:rsid w:val="004F2B27"/>
    <w:rsid w:val="004F3E7D"/>
    <w:rsid w:val="004F7AD0"/>
    <w:rsid w:val="00503006"/>
    <w:rsid w:val="00503C3A"/>
    <w:rsid w:val="00513183"/>
    <w:rsid w:val="00516353"/>
    <w:rsid w:val="00524D6A"/>
    <w:rsid w:val="005416C0"/>
    <w:rsid w:val="00543E7D"/>
    <w:rsid w:val="0055680B"/>
    <w:rsid w:val="00561EAC"/>
    <w:rsid w:val="00563AD2"/>
    <w:rsid w:val="00572050"/>
    <w:rsid w:val="00575132"/>
    <w:rsid w:val="00585ED0"/>
    <w:rsid w:val="005A09ED"/>
    <w:rsid w:val="005A795E"/>
    <w:rsid w:val="005B0700"/>
    <w:rsid w:val="005C5DA1"/>
    <w:rsid w:val="005D6CA7"/>
    <w:rsid w:val="005F3FAE"/>
    <w:rsid w:val="005F4385"/>
    <w:rsid w:val="00600C8C"/>
    <w:rsid w:val="006022E9"/>
    <w:rsid w:val="006276EF"/>
    <w:rsid w:val="00635945"/>
    <w:rsid w:val="00645AF7"/>
    <w:rsid w:val="006737B0"/>
    <w:rsid w:val="0068260E"/>
    <w:rsid w:val="006A4D75"/>
    <w:rsid w:val="006B05E6"/>
    <w:rsid w:val="006B7373"/>
    <w:rsid w:val="006C5ED9"/>
    <w:rsid w:val="006C7AAC"/>
    <w:rsid w:val="006D0275"/>
    <w:rsid w:val="006E3418"/>
    <w:rsid w:val="006F01A0"/>
    <w:rsid w:val="006F5851"/>
    <w:rsid w:val="00700BBE"/>
    <w:rsid w:val="00702C83"/>
    <w:rsid w:val="007039B3"/>
    <w:rsid w:val="00706A0D"/>
    <w:rsid w:val="0071061B"/>
    <w:rsid w:val="00723FD2"/>
    <w:rsid w:val="00730AE7"/>
    <w:rsid w:val="007362A5"/>
    <w:rsid w:val="007507CF"/>
    <w:rsid w:val="00750AAB"/>
    <w:rsid w:val="00767557"/>
    <w:rsid w:val="0077444A"/>
    <w:rsid w:val="007856AE"/>
    <w:rsid w:val="00785C3A"/>
    <w:rsid w:val="007921D7"/>
    <w:rsid w:val="007B4AC3"/>
    <w:rsid w:val="007B536F"/>
    <w:rsid w:val="007C31A6"/>
    <w:rsid w:val="007C3F65"/>
    <w:rsid w:val="007D0599"/>
    <w:rsid w:val="007D4904"/>
    <w:rsid w:val="007D79DD"/>
    <w:rsid w:val="007E3D03"/>
    <w:rsid w:val="007E4A6D"/>
    <w:rsid w:val="007E551C"/>
    <w:rsid w:val="007F12ED"/>
    <w:rsid w:val="007F2C27"/>
    <w:rsid w:val="007F3627"/>
    <w:rsid w:val="0080295E"/>
    <w:rsid w:val="008177AD"/>
    <w:rsid w:val="00833D8B"/>
    <w:rsid w:val="008579BB"/>
    <w:rsid w:val="008650F2"/>
    <w:rsid w:val="0088215E"/>
    <w:rsid w:val="008870EB"/>
    <w:rsid w:val="0088730A"/>
    <w:rsid w:val="008977D6"/>
    <w:rsid w:val="008A29F7"/>
    <w:rsid w:val="008A3816"/>
    <w:rsid w:val="008B0359"/>
    <w:rsid w:val="008B47A0"/>
    <w:rsid w:val="008C0F56"/>
    <w:rsid w:val="008C4371"/>
    <w:rsid w:val="008C4F87"/>
    <w:rsid w:val="008D2B79"/>
    <w:rsid w:val="008E431B"/>
    <w:rsid w:val="008E440E"/>
    <w:rsid w:val="008E4C10"/>
    <w:rsid w:val="008F6B23"/>
    <w:rsid w:val="008F7366"/>
    <w:rsid w:val="00916814"/>
    <w:rsid w:val="009267D8"/>
    <w:rsid w:val="009325EA"/>
    <w:rsid w:val="00934BD3"/>
    <w:rsid w:val="0094772F"/>
    <w:rsid w:val="00961FEC"/>
    <w:rsid w:val="009653DD"/>
    <w:rsid w:val="00977D4C"/>
    <w:rsid w:val="009810C0"/>
    <w:rsid w:val="00984A92"/>
    <w:rsid w:val="00995912"/>
    <w:rsid w:val="009A3503"/>
    <w:rsid w:val="009B4BFE"/>
    <w:rsid w:val="009C157D"/>
    <w:rsid w:val="009C19E8"/>
    <w:rsid w:val="009C65C5"/>
    <w:rsid w:val="009D4FFE"/>
    <w:rsid w:val="009D5B57"/>
    <w:rsid w:val="009E68EE"/>
    <w:rsid w:val="009F751C"/>
    <w:rsid w:val="00A0057D"/>
    <w:rsid w:val="00A00B06"/>
    <w:rsid w:val="00A22717"/>
    <w:rsid w:val="00A22C64"/>
    <w:rsid w:val="00A2671F"/>
    <w:rsid w:val="00A378ED"/>
    <w:rsid w:val="00A5282B"/>
    <w:rsid w:val="00A646D3"/>
    <w:rsid w:val="00A73CA5"/>
    <w:rsid w:val="00A74D52"/>
    <w:rsid w:val="00A85DFA"/>
    <w:rsid w:val="00A87E02"/>
    <w:rsid w:val="00AC021B"/>
    <w:rsid w:val="00AC0C02"/>
    <w:rsid w:val="00AE0C61"/>
    <w:rsid w:val="00AF1231"/>
    <w:rsid w:val="00AF7AFB"/>
    <w:rsid w:val="00B00246"/>
    <w:rsid w:val="00B04C2B"/>
    <w:rsid w:val="00B053AA"/>
    <w:rsid w:val="00B12232"/>
    <w:rsid w:val="00B138B3"/>
    <w:rsid w:val="00B14C31"/>
    <w:rsid w:val="00B20341"/>
    <w:rsid w:val="00B6348D"/>
    <w:rsid w:val="00B70ACA"/>
    <w:rsid w:val="00B72F30"/>
    <w:rsid w:val="00B82845"/>
    <w:rsid w:val="00B87478"/>
    <w:rsid w:val="00B94528"/>
    <w:rsid w:val="00BA3AC9"/>
    <w:rsid w:val="00BB116B"/>
    <w:rsid w:val="00BB147F"/>
    <w:rsid w:val="00BB551A"/>
    <w:rsid w:val="00BD1FF7"/>
    <w:rsid w:val="00BF0F19"/>
    <w:rsid w:val="00BF54EC"/>
    <w:rsid w:val="00C03B41"/>
    <w:rsid w:val="00C124B6"/>
    <w:rsid w:val="00C21924"/>
    <w:rsid w:val="00C258FB"/>
    <w:rsid w:val="00C308DE"/>
    <w:rsid w:val="00C347FE"/>
    <w:rsid w:val="00C437B9"/>
    <w:rsid w:val="00C447CF"/>
    <w:rsid w:val="00C45713"/>
    <w:rsid w:val="00C52BD0"/>
    <w:rsid w:val="00C54A83"/>
    <w:rsid w:val="00C61C44"/>
    <w:rsid w:val="00C7734D"/>
    <w:rsid w:val="00C80C96"/>
    <w:rsid w:val="00C81280"/>
    <w:rsid w:val="00C838F0"/>
    <w:rsid w:val="00CB1C52"/>
    <w:rsid w:val="00CB55F1"/>
    <w:rsid w:val="00CC22B0"/>
    <w:rsid w:val="00CC5F9A"/>
    <w:rsid w:val="00CD35F0"/>
    <w:rsid w:val="00CE14DD"/>
    <w:rsid w:val="00CE6EA5"/>
    <w:rsid w:val="00CE75FF"/>
    <w:rsid w:val="00CF471F"/>
    <w:rsid w:val="00D05FAA"/>
    <w:rsid w:val="00D17F33"/>
    <w:rsid w:val="00D20D44"/>
    <w:rsid w:val="00D25188"/>
    <w:rsid w:val="00D27C2D"/>
    <w:rsid w:val="00D323F1"/>
    <w:rsid w:val="00D33D5A"/>
    <w:rsid w:val="00D51723"/>
    <w:rsid w:val="00D63BE2"/>
    <w:rsid w:val="00D74FB0"/>
    <w:rsid w:val="00D75E40"/>
    <w:rsid w:val="00D82D88"/>
    <w:rsid w:val="00D930F5"/>
    <w:rsid w:val="00D965F1"/>
    <w:rsid w:val="00DA2E00"/>
    <w:rsid w:val="00DA4704"/>
    <w:rsid w:val="00DA5769"/>
    <w:rsid w:val="00DB6545"/>
    <w:rsid w:val="00DC35FE"/>
    <w:rsid w:val="00DD0426"/>
    <w:rsid w:val="00DE209D"/>
    <w:rsid w:val="00DE51F4"/>
    <w:rsid w:val="00DF56E8"/>
    <w:rsid w:val="00DF73FA"/>
    <w:rsid w:val="00E00816"/>
    <w:rsid w:val="00E115DD"/>
    <w:rsid w:val="00E474CC"/>
    <w:rsid w:val="00E750AA"/>
    <w:rsid w:val="00EB0007"/>
    <w:rsid w:val="00EC17AE"/>
    <w:rsid w:val="00ED14AE"/>
    <w:rsid w:val="00ED6756"/>
    <w:rsid w:val="00EE1DFA"/>
    <w:rsid w:val="00EF0B45"/>
    <w:rsid w:val="00F06329"/>
    <w:rsid w:val="00F160FE"/>
    <w:rsid w:val="00F32811"/>
    <w:rsid w:val="00F3747F"/>
    <w:rsid w:val="00F61094"/>
    <w:rsid w:val="00F70943"/>
    <w:rsid w:val="00F932B6"/>
    <w:rsid w:val="00F97344"/>
    <w:rsid w:val="00F9743F"/>
    <w:rsid w:val="00FC2949"/>
    <w:rsid w:val="00FD504B"/>
    <w:rsid w:val="00FE0C60"/>
    <w:rsid w:val="00FE6A6C"/>
    <w:rsid w:val="00FE7252"/>
    <w:rsid w:val="00FF3762"/>
    <w:rsid w:val="0151201A"/>
    <w:rsid w:val="01A06E9D"/>
    <w:rsid w:val="05913963"/>
    <w:rsid w:val="05AB7BBE"/>
    <w:rsid w:val="06A72A7B"/>
    <w:rsid w:val="08931509"/>
    <w:rsid w:val="0919607C"/>
    <w:rsid w:val="0AED0A82"/>
    <w:rsid w:val="0C503651"/>
    <w:rsid w:val="0D6276FC"/>
    <w:rsid w:val="0D8107BB"/>
    <w:rsid w:val="102F7D69"/>
    <w:rsid w:val="110A4333"/>
    <w:rsid w:val="113505CD"/>
    <w:rsid w:val="1E5F1BFA"/>
    <w:rsid w:val="200D20D1"/>
    <w:rsid w:val="20E3054D"/>
    <w:rsid w:val="2334566E"/>
    <w:rsid w:val="25020159"/>
    <w:rsid w:val="2A921E30"/>
    <w:rsid w:val="2ADA7AAB"/>
    <w:rsid w:val="2B414F43"/>
    <w:rsid w:val="2BEE0E0C"/>
    <w:rsid w:val="2CAF6062"/>
    <w:rsid w:val="2D0F2BF7"/>
    <w:rsid w:val="2D3C6F29"/>
    <w:rsid w:val="2EA94D33"/>
    <w:rsid w:val="2FCF07C9"/>
    <w:rsid w:val="3245389A"/>
    <w:rsid w:val="32DC5E89"/>
    <w:rsid w:val="33997F55"/>
    <w:rsid w:val="345E0233"/>
    <w:rsid w:val="363475D8"/>
    <w:rsid w:val="3FFE7673"/>
    <w:rsid w:val="509C604E"/>
    <w:rsid w:val="523D1226"/>
    <w:rsid w:val="536A6C09"/>
    <w:rsid w:val="53DA3115"/>
    <w:rsid w:val="548217BA"/>
    <w:rsid w:val="557E1851"/>
    <w:rsid w:val="55C22595"/>
    <w:rsid w:val="561C5C67"/>
    <w:rsid w:val="57D075B4"/>
    <w:rsid w:val="589C5913"/>
    <w:rsid w:val="593A772E"/>
    <w:rsid w:val="59E21BA9"/>
    <w:rsid w:val="5C092491"/>
    <w:rsid w:val="5C334D59"/>
    <w:rsid w:val="5FA53AFF"/>
    <w:rsid w:val="620B66CE"/>
    <w:rsid w:val="6A306848"/>
    <w:rsid w:val="6D6C0E2A"/>
    <w:rsid w:val="74C062FC"/>
    <w:rsid w:val="75AD0232"/>
    <w:rsid w:val="75C75B1A"/>
    <w:rsid w:val="79D17ECD"/>
    <w:rsid w:val="7A7F6B18"/>
    <w:rsid w:val="7AD87AFF"/>
    <w:rsid w:val="7B9E1E67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iPriority="99" w:name="Body Text First Indent"/>
    <w:lsdException w:qFormat="1"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3"/>
    <w:autoRedefine/>
    <w:qFormat/>
    <w:uiPriority w:val="99"/>
    <w:pPr>
      <w:keepNext/>
      <w:keepLines/>
      <w:numPr>
        <w:ilvl w:val="0"/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44"/>
    <w:autoRedefine/>
    <w:unhideWhenUsed/>
    <w:qFormat/>
    <w:uiPriority w:val="9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45"/>
    <w:autoRedefine/>
    <w:unhideWhenUsed/>
    <w:qFormat/>
    <w:uiPriority w:val="99"/>
    <w:pPr>
      <w:keepNext/>
      <w:keepLines/>
      <w:numPr>
        <w:ilvl w:val="2"/>
        <w:numId w:val="1"/>
      </w:numPr>
      <w:spacing w:before="260" w:after="260"/>
      <w:outlineLvl w:val="2"/>
    </w:pPr>
    <w:rPr>
      <w:bCs/>
      <w:sz w:val="30"/>
      <w:szCs w:val="32"/>
    </w:rPr>
  </w:style>
  <w:style w:type="paragraph" w:styleId="6">
    <w:name w:val="heading 4"/>
    <w:basedOn w:val="1"/>
    <w:next w:val="1"/>
    <w:link w:val="208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202"/>
    <w:autoRedefine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8"/>
    <w:link w:val="203"/>
    <w:autoRedefine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lang w:val="zh-CN"/>
    </w:rPr>
  </w:style>
  <w:style w:type="paragraph" w:styleId="10">
    <w:name w:val="heading 7"/>
    <w:basedOn w:val="1"/>
    <w:next w:val="8"/>
    <w:link w:val="204"/>
    <w:autoRedefine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8"/>
    <w:link w:val="205"/>
    <w:autoRedefine/>
    <w:qFormat/>
    <w:uiPriority w:val="9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2">
    <w:name w:val="heading 9"/>
    <w:basedOn w:val="1"/>
    <w:next w:val="8"/>
    <w:link w:val="206"/>
    <w:autoRedefine/>
    <w:qFormat/>
    <w:uiPriority w:val="9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126">
    <w:name w:val="Default Paragraph Font"/>
    <w:autoRedefine/>
    <w:semiHidden/>
    <w:unhideWhenUsed/>
    <w:qFormat/>
    <w:uiPriority w:val="1"/>
  </w:style>
  <w:style w:type="table" w:default="1" w:styleId="8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22"/>
    <w:autoRedefine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">
    <w:name w:val="Normal Indent"/>
    <w:basedOn w:val="1"/>
    <w:link w:val="177"/>
    <w:autoRedefine/>
    <w:qFormat/>
    <w:uiPriority w:val="99"/>
    <w:pPr>
      <w:ind w:firstLine="420"/>
    </w:pPr>
  </w:style>
  <w:style w:type="paragraph" w:styleId="13">
    <w:name w:val="List 3"/>
    <w:basedOn w:val="1"/>
    <w:autoRedefine/>
    <w:qFormat/>
    <w:uiPriority w:val="99"/>
    <w:pPr>
      <w:ind w:left="100" w:leftChars="400" w:hanging="200" w:hangingChars="200"/>
    </w:pPr>
    <w:rPr>
      <w:szCs w:val="21"/>
    </w:rPr>
  </w:style>
  <w:style w:type="paragraph" w:styleId="14">
    <w:name w:val="List Number 2"/>
    <w:basedOn w:val="1"/>
    <w:autoRedefine/>
    <w:qFormat/>
    <w:uiPriority w:val="99"/>
    <w:pPr>
      <w:numPr>
        <w:ilvl w:val="0"/>
        <w:numId w:val="2"/>
      </w:numPr>
      <w:ind w:left="200" w:leftChars="200" w:hanging="200" w:hangingChars="200"/>
    </w:pPr>
    <w:rPr>
      <w:szCs w:val="21"/>
    </w:rPr>
  </w:style>
  <w:style w:type="paragraph" w:styleId="15">
    <w:name w:val="table of authorities"/>
    <w:basedOn w:val="1"/>
    <w:next w:val="1"/>
    <w:autoRedefine/>
    <w:qFormat/>
    <w:uiPriority w:val="99"/>
    <w:pPr>
      <w:ind w:left="420" w:leftChars="200"/>
    </w:pPr>
    <w:rPr>
      <w:szCs w:val="21"/>
    </w:rPr>
  </w:style>
  <w:style w:type="paragraph" w:styleId="16">
    <w:name w:val="Note Heading"/>
    <w:basedOn w:val="1"/>
    <w:next w:val="1"/>
    <w:link w:val="227"/>
    <w:autoRedefine/>
    <w:qFormat/>
    <w:uiPriority w:val="99"/>
    <w:pPr>
      <w:jc w:val="center"/>
    </w:pPr>
    <w:rPr>
      <w:szCs w:val="21"/>
      <w:lang w:val="zh-CN"/>
    </w:rPr>
  </w:style>
  <w:style w:type="paragraph" w:styleId="17">
    <w:name w:val="List Bullet 4"/>
    <w:basedOn w:val="1"/>
    <w:autoRedefine/>
    <w:qFormat/>
    <w:uiPriority w:val="99"/>
    <w:pPr>
      <w:numPr>
        <w:ilvl w:val="0"/>
        <w:numId w:val="3"/>
      </w:numPr>
      <w:tabs>
        <w:tab w:val="left" w:pos="1209"/>
      </w:tabs>
      <w:ind w:left="1209" w:firstLine="0"/>
    </w:pPr>
    <w:rPr>
      <w:szCs w:val="21"/>
    </w:rPr>
  </w:style>
  <w:style w:type="paragraph" w:styleId="18">
    <w:name w:val="index 8"/>
    <w:basedOn w:val="1"/>
    <w:next w:val="1"/>
    <w:autoRedefine/>
    <w:qFormat/>
    <w:uiPriority w:val="99"/>
    <w:pPr>
      <w:ind w:left="1400" w:leftChars="1400"/>
    </w:pPr>
    <w:rPr>
      <w:szCs w:val="21"/>
    </w:rPr>
  </w:style>
  <w:style w:type="paragraph" w:styleId="19">
    <w:name w:val="E-mail Signature"/>
    <w:basedOn w:val="1"/>
    <w:link w:val="229"/>
    <w:autoRedefine/>
    <w:qFormat/>
    <w:uiPriority w:val="99"/>
    <w:rPr>
      <w:szCs w:val="21"/>
      <w:lang w:val="zh-CN"/>
    </w:rPr>
  </w:style>
  <w:style w:type="paragraph" w:styleId="20">
    <w:name w:val="List Number"/>
    <w:basedOn w:val="1"/>
    <w:autoRedefine/>
    <w:qFormat/>
    <w:uiPriority w:val="99"/>
    <w:pPr>
      <w:numPr>
        <w:ilvl w:val="0"/>
        <w:numId w:val="4"/>
      </w:numPr>
      <w:jc w:val="left"/>
    </w:pPr>
    <w:rPr>
      <w:szCs w:val="21"/>
    </w:rPr>
  </w:style>
  <w:style w:type="paragraph" w:styleId="21">
    <w:name w:val="caption"/>
    <w:basedOn w:val="1"/>
    <w:next w:val="1"/>
    <w:autoRedefine/>
    <w:qFormat/>
    <w:uiPriority w:val="99"/>
    <w:rPr>
      <w:rFonts w:ascii="Arial" w:hAnsi="Arial" w:eastAsia="黑体" w:cs="Arial"/>
      <w:sz w:val="20"/>
      <w:szCs w:val="20"/>
    </w:rPr>
  </w:style>
  <w:style w:type="paragraph" w:styleId="22">
    <w:name w:val="index 5"/>
    <w:basedOn w:val="1"/>
    <w:next w:val="1"/>
    <w:autoRedefine/>
    <w:qFormat/>
    <w:uiPriority w:val="99"/>
    <w:pPr>
      <w:ind w:left="800" w:leftChars="800"/>
    </w:pPr>
    <w:rPr>
      <w:szCs w:val="21"/>
    </w:rPr>
  </w:style>
  <w:style w:type="paragraph" w:styleId="23">
    <w:name w:val="List Bullet"/>
    <w:basedOn w:val="1"/>
    <w:autoRedefine/>
    <w:qFormat/>
    <w:uiPriority w:val="99"/>
    <w:pPr>
      <w:numPr>
        <w:ilvl w:val="0"/>
        <w:numId w:val="5"/>
      </w:numPr>
      <w:ind w:hanging="200" w:hangingChars="200"/>
    </w:pPr>
    <w:rPr>
      <w:szCs w:val="21"/>
    </w:rPr>
  </w:style>
  <w:style w:type="paragraph" w:styleId="24">
    <w:name w:val="envelope address"/>
    <w:basedOn w:val="1"/>
    <w:autoRedefine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</w:rPr>
  </w:style>
  <w:style w:type="paragraph" w:styleId="25">
    <w:name w:val="Document Map"/>
    <w:basedOn w:val="1"/>
    <w:link w:val="230"/>
    <w:autoRedefine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1"/>
    </w:rPr>
  </w:style>
  <w:style w:type="paragraph" w:styleId="26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27">
    <w:name w:val="annotation text"/>
    <w:basedOn w:val="1"/>
    <w:link w:val="214"/>
    <w:autoRedefine/>
    <w:semiHidden/>
    <w:qFormat/>
    <w:uiPriority w:val="99"/>
    <w:pPr>
      <w:jc w:val="left"/>
    </w:pPr>
  </w:style>
  <w:style w:type="paragraph" w:styleId="28">
    <w:name w:val="index 6"/>
    <w:basedOn w:val="1"/>
    <w:next w:val="1"/>
    <w:autoRedefine/>
    <w:qFormat/>
    <w:uiPriority w:val="99"/>
    <w:pPr>
      <w:ind w:left="1000" w:leftChars="1000"/>
    </w:pPr>
    <w:rPr>
      <w:szCs w:val="21"/>
    </w:rPr>
  </w:style>
  <w:style w:type="paragraph" w:styleId="29">
    <w:name w:val="Salutation"/>
    <w:basedOn w:val="1"/>
    <w:next w:val="1"/>
    <w:link w:val="235"/>
    <w:autoRedefine/>
    <w:qFormat/>
    <w:uiPriority w:val="99"/>
    <w:rPr>
      <w:szCs w:val="21"/>
      <w:lang w:val="zh-CN"/>
    </w:rPr>
  </w:style>
  <w:style w:type="paragraph" w:styleId="30">
    <w:name w:val="Body Text 3"/>
    <w:basedOn w:val="1"/>
    <w:link w:val="213"/>
    <w:autoRedefine/>
    <w:qFormat/>
    <w:uiPriority w:val="99"/>
    <w:pPr>
      <w:spacing w:after="120"/>
    </w:pPr>
    <w:rPr>
      <w:sz w:val="16"/>
      <w:szCs w:val="16"/>
    </w:rPr>
  </w:style>
  <w:style w:type="paragraph" w:styleId="31">
    <w:name w:val="Closing"/>
    <w:basedOn w:val="1"/>
    <w:link w:val="237"/>
    <w:autoRedefine/>
    <w:qFormat/>
    <w:uiPriority w:val="99"/>
    <w:pPr>
      <w:ind w:left="100" w:leftChars="2100"/>
    </w:pPr>
    <w:rPr>
      <w:szCs w:val="21"/>
      <w:lang w:val="zh-CN"/>
    </w:rPr>
  </w:style>
  <w:style w:type="paragraph" w:styleId="32">
    <w:name w:val="List Bullet 3"/>
    <w:basedOn w:val="1"/>
    <w:autoRedefine/>
    <w:qFormat/>
    <w:uiPriority w:val="99"/>
    <w:pPr>
      <w:numPr>
        <w:ilvl w:val="0"/>
        <w:numId w:val="6"/>
      </w:numPr>
      <w:tabs>
        <w:tab w:val="left" w:pos="926"/>
      </w:tabs>
      <w:ind w:left="926" w:firstLine="0"/>
    </w:pPr>
    <w:rPr>
      <w:szCs w:val="21"/>
    </w:rPr>
  </w:style>
  <w:style w:type="paragraph" w:styleId="33">
    <w:name w:val="Body Text"/>
    <w:basedOn w:val="1"/>
    <w:link w:val="165"/>
    <w:autoRedefine/>
    <w:qFormat/>
    <w:uiPriority w:val="99"/>
    <w:pPr>
      <w:spacing w:line="360" w:lineRule="auto"/>
    </w:pPr>
    <w:rPr>
      <w:szCs w:val="20"/>
    </w:rPr>
  </w:style>
  <w:style w:type="paragraph" w:styleId="34">
    <w:name w:val="Body Text Indent"/>
    <w:basedOn w:val="1"/>
    <w:link w:val="248"/>
    <w:autoRedefine/>
    <w:qFormat/>
    <w:uiPriority w:val="99"/>
    <w:pPr>
      <w:ind w:firstLine="830" w:firstLineChars="352"/>
    </w:pPr>
    <w:rPr>
      <w:rFonts w:ascii="仿宋_GB2312" w:eastAsia="仿宋_GB2312"/>
      <w:sz w:val="32"/>
    </w:rPr>
  </w:style>
  <w:style w:type="paragraph" w:styleId="35">
    <w:name w:val="List Number 3"/>
    <w:basedOn w:val="1"/>
    <w:autoRedefine/>
    <w:qFormat/>
    <w:uiPriority w:val="99"/>
    <w:pPr>
      <w:numPr>
        <w:ilvl w:val="0"/>
        <w:numId w:val="7"/>
      </w:numPr>
      <w:ind w:left="400" w:leftChars="400" w:hanging="200" w:hangingChars="200"/>
    </w:pPr>
    <w:rPr>
      <w:szCs w:val="21"/>
    </w:rPr>
  </w:style>
  <w:style w:type="paragraph" w:styleId="36">
    <w:name w:val="List 2"/>
    <w:basedOn w:val="1"/>
    <w:autoRedefine/>
    <w:qFormat/>
    <w:uiPriority w:val="99"/>
    <w:pPr>
      <w:ind w:left="100" w:leftChars="200" w:hanging="200" w:hangingChars="200"/>
    </w:pPr>
    <w:rPr>
      <w:szCs w:val="21"/>
    </w:rPr>
  </w:style>
  <w:style w:type="paragraph" w:styleId="37">
    <w:name w:val="List Continue"/>
    <w:basedOn w:val="1"/>
    <w:autoRedefine/>
    <w:qFormat/>
    <w:uiPriority w:val="99"/>
    <w:pPr>
      <w:spacing w:after="120"/>
      <w:ind w:left="420" w:leftChars="200"/>
    </w:pPr>
    <w:rPr>
      <w:szCs w:val="21"/>
    </w:rPr>
  </w:style>
  <w:style w:type="paragraph" w:styleId="38">
    <w:name w:val="Block Text"/>
    <w:basedOn w:val="1"/>
    <w:autoRedefine/>
    <w:qFormat/>
    <w:uiPriority w:val="99"/>
    <w:pPr>
      <w:spacing w:after="120"/>
      <w:ind w:left="1440" w:leftChars="700" w:right="1440" w:rightChars="700"/>
    </w:pPr>
    <w:rPr>
      <w:szCs w:val="21"/>
    </w:rPr>
  </w:style>
  <w:style w:type="paragraph" w:styleId="39">
    <w:name w:val="List Bullet 2"/>
    <w:basedOn w:val="1"/>
    <w:autoRedefine/>
    <w:qFormat/>
    <w:uiPriority w:val="99"/>
    <w:pPr>
      <w:numPr>
        <w:ilvl w:val="0"/>
        <w:numId w:val="8"/>
      </w:numPr>
      <w:ind w:left="200" w:leftChars="200" w:hanging="200" w:hangingChars="200"/>
    </w:pPr>
    <w:rPr>
      <w:szCs w:val="21"/>
    </w:rPr>
  </w:style>
  <w:style w:type="paragraph" w:styleId="40">
    <w:name w:val="HTML Address"/>
    <w:basedOn w:val="1"/>
    <w:link w:val="239"/>
    <w:autoRedefine/>
    <w:qFormat/>
    <w:uiPriority w:val="99"/>
    <w:rPr>
      <w:i/>
      <w:iCs/>
      <w:szCs w:val="21"/>
      <w:lang w:val="zh-CN"/>
    </w:rPr>
  </w:style>
  <w:style w:type="paragraph" w:styleId="41">
    <w:name w:val="index 4"/>
    <w:basedOn w:val="1"/>
    <w:next w:val="1"/>
    <w:autoRedefine/>
    <w:qFormat/>
    <w:uiPriority w:val="99"/>
    <w:pPr>
      <w:ind w:left="600" w:leftChars="600"/>
    </w:pPr>
    <w:rPr>
      <w:szCs w:val="21"/>
    </w:rPr>
  </w:style>
  <w:style w:type="paragraph" w:styleId="4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3">
    <w:name w:val="Plain Text"/>
    <w:basedOn w:val="1"/>
    <w:link w:val="176"/>
    <w:autoRedefine/>
    <w:qFormat/>
    <w:uiPriority w:val="0"/>
    <w:rPr>
      <w:rFonts w:ascii="宋体" w:hAnsi="Courier New" w:cs="Courier New"/>
      <w:szCs w:val="21"/>
    </w:rPr>
  </w:style>
  <w:style w:type="paragraph" w:styleId="44">
    <w:name w:val="List Bullet 5"/>
    <w:basedOn w:val="1"/>
    <w:autoRedefine/>
    <w:qFormat/>
    <w:uiPriority w:val="99"/>
    <w:pPr>
      <w:numPr>
        <w:ilvl w:val="0"/>
        <w:numId w:val="9"/>
      </w:numPr>
    </w:pPr>
    <w:rPr>
      <w:szCs w:val="21"/>
    </w:rPr>
  </w:style>
  <w:style w:type="paragraph" w:styleId="45">
    <w:name w:val="List Number 4"/>
    <w:basedOn w:val="1"/>
    <w:autoRedefine/>
    <w:qFormat/>
    <w:uiPriority w:val="99"/>
    <w:pPr>
      <w:numPr>
        <w:ilvl w:val="0"/>
        <w:numId w:val="10"/>
      </w:numPr>
      <w:ind w:left="600" w:leftChars="600" w:hanging="200" w:hangingChars="200"/>
    </w:pPr>
    <w:rPr>
      <w:szCs w:val="21"/>
    </w:rPr>
  </w:style>
  <w:style w:type="paragraph" w:styleId="46">
    <w:name w:val="index 3"/>
    <w:basedOn w:val="1"/>
    <w:next w:val="1"/>
    <w:autoRedefine/>
    <w:qFormat/>
    <w:uiPriority w:val="99"/>
    <w:pPr>
      <w:ind w:left="400" w:leftChars="400"/>
    </w:pPr>
    <w:rPr>
      <w:szCs w:val="21"/>
    </w:rPr>
  </w:style>
  <w:style w:type="paragraph" w:styleId="47">
    <w:name w:val="Date"/>
    <w:basedOn w:val="1"/>
    <w:next w:val="1"/>
    <w:link w:val="241"/>
    <w:autoRedefine/>
    <w:qFormat/>
    <w:uiPriority w:val="99"/>
    <w:rPr>
      <w:rFonts w:ascii="宋体"/>
      <w:sz w:val="24"/>
      <w:lang w:val="zh-CN"/>
    </w:rPr>
  </w:style>
  <w:style w:type="paragraph" w:styleId="48">
    <w:name w:val="Body Text Indent 2"/>
    <w:basedOn w:val="1"/>
    <w:link w:val="218"/>
    <w:autoRedefine/>
    <w:qFormat/>
    <w:uiPriority w:val="99"/>
    <w:pPr>
      <w:spacing w:after="120" w:line="480" w:lineRule="auto"/>
      <w:ind w:left="420" w:leftChars="200"/>
    </w:pPr>
  </w:style>
  <w:style w:type="paragraph" w:styleId="49">
    <w:name w:val="endnote text"/>
    <w:basedOn w:val="1"/>
    <w:link w:val="242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Cs w:val="21"/>
    </w:rPr>
  </w:style>
  <w:style w:type="paragraph" w:styleId="50">
    <w:name w:val="List Continue 5"/>
    <w:basedOn w:val="1"/>
    <w:autoRedefine/>
    <w:qFormat/>
    <w:uiPriority w:val="99"/>
    <w:pPr>
      <w:spacing w:after="120"/>
      <w:ind w:left="2100" w:leftChars="1000"/>
    </w:pPr>
    <w:rPr>
      <w:szCs w:val="21"/>
    </w:rPr>
  </w:style>
  <w:style w:type="paragraph" w:styleId="51">
    <w:name w:val="Balloon Text"/>
    <w:basedOn w:val="1"/>
    <w:link w:val="216"/>
    <w:autoRedefine/>
    <w:semiHidden/>
    <w:qFormat/>
    <w:uiPriority w:val="99"/>
    <w:rPr>
      <w:sz w:val="18"/>
      <w:szCs w:val="18"/>
    </w:rPr>
  </w:style>
  <w:style w:type="paragraph" w:styleId="52">
    <w:name w:val="footer"/>
    <w:basedOn w:val="1"/>
    <w:link w:val="14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3">
    <w:name w:val="envelope return"/>
    <w:basedOn w:val="1"/>
    <w:autoRedefine/>
    <w:qFormat/>
    <w:uiPriority w:val="99"/>
    <w:pPr>
      <w:snapToGrid w:val="0"/>
    </w:pPr>
    <w:rPr>
      <w:rFonts w:ascii="Arial" w:hAnsi="Arial" w:cs="Arial"/>
      <w:szCs w:val="21"/>
    </w:rPr>
  </w:style>
  <w:style w:type="paragraph" w:styleId="54">
    <w:name w:val="header"/>
    <w:basedOn w:val="1"/>
    <w:link w:val="1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5">
    <w:name w:val="Signature"/>
    <w:basedOn w:val="1"/>
    <w:link w:val="251"/>
    <w:autoRedefine/>
    <w:qFormat/>
    <w:uiPriority w:val="99"/>
    <w:pPr>
      <w:ind w:left="4320"/>
    </w:pPr>
    <w:rPr>
      <w:rFonts w:eastAsia="楷体_GB2312"/>
      <w:szCs w:val="21"/>
      <w:lang w:val="zh-CN"/>
    </w:rPr>
  </w:style>
  <w:style w:type="paragraph" w:styleId="56">
    <w:name w:val="toc 1"/>
    <w:basedOn w:val="1"/>
    <w:next w:val="1"/>
    <w:autoRedefine/>
    <w:semiHidden/>
    <w:unhideWhenUsed/>
    <w:qFormat/>
    <w:uiPriority w:val="39"/>
  </w:style>
  <w:style w:type="paragraph" w:styleId="57">
    <w:name w:val="List Continue 4"/>
    <w:basedOn w:val="1"/>
    <w:autoRedefine/>
    <w:qFormat/>
    <w:uiPriority w:val="99"/>
    <w:pPr>
      <w:spacing w:after="120"/>
      <w:ind w:left="1680" w:leftChars="800"/>
    </w:pPr>
    <w:rPr>
      <w:szCs w:val="21"/>
    </w:rPr>
  </w:style>
  <w:style w:type="paragraph" w:styleId="58">
    <w:name w:val="index heading"/>
    <w:basedOn w:val="1"/>
    <w:next w:val="59"/>
    <w:autoRedefine/>
    <w:semiHidden/>
    <w:qFormat/>
    <w:uiPriority w:val="99"/>
    <w:rPr>
      <w:szCs w:val="20"/>
    </w:rPr>
  </w:style>
  <w:style w:type="paragraph" w:styleId="59">
    <w:name w:val="index 1"/>
    <w:basedOn w:val="1"/>
    <w:next w:val="1"/>
    <w:autoRedefine/>
    <w:semiHidden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60">
    <w:name w:val="Subtitle"/>
    <w:basedOn w:val="1"/>
    <w:link w:val="253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  <w:lang w:val="zh-CN"/>
    </w:rPr>
  </w:style>
  <w:style w:type="paragraph" w:styleId="61">
    <w:name w:val="List Number 5"/>
    <w:basedOn w:val="1"/>
    <w:autoRedefine/>
    <w:qFormat/>
    <w:uiPriority w:val="99"/>
    <w:pPr>
      <w:numPr>
        <w:ilvl w:val="0"/>
        <w:numId w:val="11"/>
      </w:numPr>
      <w:ind w:left="800" w:leftChars="800" w:hanging="200" w:hangingChars="200"/>
    </w:pPr>
    <w:rPr>
      <w:szCs w:val="21"/>
    </w:rPr>
  </w:style>
  <w:style w:type="paragraph" w:styleId="62">
    <w:name w:val="List"/>
    <w:basedOn w:val="1"/>
    <w:autoRedefine/>
    <w:qFormat/>
    <w:uiPriority w:val="99"/>
    <w:pPr>
      <w:ind w:left="200" w:hanging="200" w:hangingChars="200"/>
    </w:pPr>
    <w:rPr>
      <w:szCs w:val="21"/>
    </w:rPr>
  </w:style>
  <w:style w:type="paragraph" w:styleId="63">
    <w:name w:val="footnote text"/>
    <w:basedOn w:val="1"/>
    <w:link w:val="254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4">
    <w:name w:val="List 5"/>
    <w:basedOn w:val="1"/>
    <w:autoRedefine/>
    <w:qFormat/>
    <w:uiPriority w:val="99"/>
    <w:pPr>
      <w:ind w:left="100" w:leftChars="800" w:hanging="200" w:hangingChars="200"/>
    </w:pPr>
    <w:rPr>
      <w:szCs w:val="21"/>
    </w:rPr>
  </w:style>
  <w:style w:type="paragraph" w:styleId="65">
    <w:name w:val="Body Text Indent 3"/>
    <w:basedOn w:val="1"/>
    <w:link w:val="211"/>
    <w:autoRedefine/>
    <w:qFormat/>
    <w:uiPriority w:val="99"/>
    <w:pPr>
      <w:spacing w:line="360" w:lineRule="auto"/>
      <w:ind w:firstLine="420" w:firstLineChars="200"/>
    </w:pPr>
  </w:style>
  <w:style w:type="paragraph" w:styleId="66">
    <w:name w:val="index 7"/>
    <w:basedOn w:val="1"/>
    <w:next w:val="1"/>
    <w:autoRedefine/>
    <w:qFormat/>
    <w:uiPriority w:val="99"/>
    <w:pPr>
      <w:ind w:left="1200" w:leftChars="1200"/>
    </w:pPr>
    <w:rPr>
      <w:szCs w:val="21"/>
    </w:rPr>
  </w:style>
  <w:style w:type="paragraph" w:styleId="67">
    <w:name w:val="index 9"/>
    <w:basedOn w:val="1"/>
    <w:next w:val="1"/>
    <w:autoRedefine/>
    <w:qFormat/>
    <w:uiPriority w:val="99"/>
    <w:pPr>
      <w:ind w:left="1600" w:leftChars="1600"/>
    </w:pPr>
    <w:rPr>
      <w:szCs w:val="21"/>
    </w:rPr>
  </w:style>
  <w:style w:type="paragraph" w:styleId="68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szCs w:val="21"/>
    </w:rPr>
  </w:style>
  <w:style w:type="paragraph" w:styleId="69">
    <w:name w:val="Body Text 2"/>
    <w:basedOn w:val="1"/>
    <w:link w:val="259"/>
    <w:autoRedefine/>
    <w:qFormat/>
    <w:uiPriority w:val="99"/>
    <w:pPr>
      <w:tabs>
        <w:tab w:val="left" w:pos="8364"/>
      </w:tabs>
      <w:snapToGrid w:val="0"/>
      <w:spacing w:line="240" w:lineRule="atLeast"/>
      <w:ind w:right="-58"/>
    </w:pPr>
    <w:rPr>
      <w:b/>
      <w:bCs/>
      <w:szCs w:val="21"/>
      <w:lang w:val="zh-CN"/>
    </w:rPr>
  </w:style>
  <w:style w:type="paragraph" w:styleId="70">
    <w:name w:val="List 4"/>
    <w:basedOn w:val="1"/>
    <w:autoRedefine/>
    <w:qFormat/>
    <w:uiPriority w:val="99"/>
    <w:pPr>
      <w:ind w:left="100" w:leftChars="600" w:hanging="200" w:hangingChars="200"/>
    </w:pPr>
    <w:rPr>
      <w:szCs w:val="21"/>
    </w:rPr>
  </w:style>
  <w:style w:type="paragraph" w:styleId="71">
    <w:name w:val="List Continue 2"/>
    <w:basedOn w:val="1"/>
    <w:autoRedefine/>
    <w:qFormat/>
    <w:uiPriority w:val="99"/>
    <w:pPr>
      <w:spacing w:after="120"/>
      <w:ind w:left="840" w:leftChars="400"/>
    </w:pPr>
    <w:rPr>
      <w:szCs w:val="21"/>
    </w:rPr>
  </w:style>
  <w:style w:type="paragraph" w:styleId="72">
    <w:name w:val="Message Header"/>
    <w:basedOn w:val="1"/>
    <w:link w:val="26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  <w:lang w:val="zh-CN"/>
    </w:rPr>
  </w:style>
  <w:style w:type="paragraph" w:styleId="73">
    <w:name w:val="HTML Preformatted"/>
    <w:basedOn w:val="1"/>
    <w:link w:val="263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lang w:val="zh-CN"/>
    </w:rPr>
  </w:style>
  <w:style w:type="paragraph" w:styleId="74">
    <w:name w:val="Normal (Web)"/>
    <w:basedOn w:val="1"/>
    <w:link w:val="19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lang w:val="zh-CN"/>
    </w:rPr>
  </w:style>
  <w:style w:type="paragraph" w:styleId="75">
    <w:name w:val="List Continue 3"/>
    <w:basedOn w:val="1"/>
    <w:autoRedefine/>
    <w:qFormat/>
    <w:uiPriority w:val="99"/>
    <w:pPr>
      <w:spacing w:after="120"/>
      <w:ind w:left="1260" w:leftChars="600"/>
    </w:pPr>
    <w:rPr>
      <w:szCs w:val="21"/>
    </w:rPr>
  </w:style>
  <w:style w:type="paragraph" w:styleId="76">
    <w:name w:val="index 2"/>
    <w:basedOn w:val="1"/>
    <w:next w:val="1"/>
    <w:autoRedefine/>
    <w:qFormat/>
    <w:uiPriority w:val="99"/>
    <w:pPr>
      <w:ind w:left="200" w:leftChars="200"/>
    </w:pPr>
    <w:rPr>
      <w:szCs w:val="21"/>
    </w:rPr>
  </w:style>
  <w:style w:type="paragraph" w:styleId="77">
    <w:name w:val="Title"/>
    <w:basedOn w:val="1"/>
    <w:link w:val="217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8">
    <w:name w:val="annotation subject"/>
    <w:basedOn w:val="27"/>
    <w:next w:val="27"/>
    <w:link w:val="215"/>
    <w:autoRedefine/>
    <w:semiHidden/>
    <w:qFormat/>
    <w:uiPriority w:val="99"/>
    <w:rPr>
      <w:b/>
      <w:bCs/>
    </w:rPr>
  </w:style>
  <w:style w:type="paragraph" w:styleId="79">
    <w:name w:val="Body Text First Indent"/>
    <w:basedOn w:val="33"/>
    <w:link w:val="542"/>
    <w:autoRedefine/>
    <w:semiHidden/>
    <w:unhideWhenUsed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80">
    <w:name w:val="Body Text First Indent 2"/>
    <w:basedOn w:val="34"/>
    <w:next w:val="1"/>
    <w:link w:val="544"/>
    <w:autoRedefine/>
    <w:semiHidden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82">
    <w:name w:val="Table Grid"/>
    <w:basedOn w:val="8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">
    <w:name w:val="Table Theme"/>
    <w:basedOn w:val="8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4">
    <w:name w:val="Table Colorful 1"/>
    <w:basedOn w:val="81"/>
    <w:autoRedefine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5">
    <w:name w:val="Table Colorful 2"/>
    <w:basedOn w:val="81"/>
    <w:autoRedefine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6">
    <w:name w:val="Table Colorful 3"/>
    <w:basedOn w:val="81"/>
    <w:autoRedefine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7">
    <w:name w:val="Table Elegant"/>
    <w:basedOn w:val="81"/>
    <w:autoRedefine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8">
    <w:name w:val="Table Classic 1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lassic 2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0">
    <w:name w:val="Table Classic 3"/>
    <w:basedOn w:val="81"/>
    <w:autoRedefine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1">
    <w:name w:val="Table Classic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2">
    <w:name w:val="Table Simple 1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3">
    <w:name w:val="Table Simple 2"/>
    <w:basedOn w:val="81"/>
    <w:autoRedefine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94">
    <w:name w:val="Table Simple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Subtle 1"/>
    <w:basedOn w:val="81"/>
    <w:autoRedefine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Subtle 2"/>
    <w:basedOn w:val="81"/>
    <w:autoRedefine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3D effects 1"/>
    <w:basedOn w:val="81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8">
    <w:name w:val="Table 3D effects 2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3D effects 3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1"/>
    <w:basedOn w:val="81"/>
    <w:autoRedefine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1">
    <w:name w:val="Table List 2"/>
    <w:basedOn w:val="81"/>
    <w:autoRedefine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List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List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4">
    <w:name w:val="Table List 5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List 6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6">
    <w:name w:val="Table List 7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7">
    <w:name w:val="Table List 8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8">
    <w:name w:val="Table Contemporary"/>
    <w:basedOn w:val="81"/>
    <w:autoRedefine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Columns 1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Columns 2"/>
    <w:basedOn w:val="81"/>
    <w:autoRedefine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Columns 3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Columns 4"/>
    <w:basedOn w:val="81"/>
    <w:autoRedefine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3">
    <w:name w:val="Table Columns 5"/>
    <w:basedOn w:val="81"/>
    <w:autoRedefine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4">
    <w:name w:val="Table Grid 1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2"/>
    <w:basedOn w:val="81"/>
    <w:autoRedefine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3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4"/>
    <w:basedOn w:val="81"/>
    <w:autoRedefine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Grid 5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6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0">
    <w:name w:val="Table Grid 7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1">
    <w:name w:val="Table Grid 8"/>
    <w:basedOn w:val="81"/>
    <w:autoRedefine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2">
    <w:name w:val="Table Web 1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3">
    <w:name w:val="Table Web 2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4">
    <w:name w:val="Table Web 3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Professional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7">
    <w:name w:val="Strong"/>
    <w:autoRedefine/>
    <w:qFormat/>
    <w:uiPriority w:val="99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128">
    <w:name w:val="endnote reference"/>
    <w:autoRedefine/>
    <w:qFormat/>
    <w:uiPriority w:val="99"/>
    <w:rPr>
      <w:vertAlign w:val="superscript"/>
    </w:rPr>
  </w:style>
  <w:style w:type="character" w:styleId="129">
    <w:name w:val="pag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0">
    <w:name w:val="Emphasis"/>
    <w:autoRedefine/>
    <w:qFormat/>
    <w:uiPriority w:val="99"/>
    <w:rPr>
      <w:i/>
      <w:iCs/>
    </w:rPr>
  </w:style>
  <w:style w:type="character" w:styleId="131">
    <w:name w:val="lin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2">
    <w:name w:val="HTML Definition"/>
    <w:autoRedefine/>
    <w:qFormat/>
    <w:uiPriority w:val="99"/>
    <w:rPr>
      <w:i/>
      <w:iCs/>
    </w:rPr>
  </w:style>
  <w:style w:type="character" w:styleId="133">
    <w:name w:val="HTML Typewriter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34">
    <w:name w:val="HTML Acronym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5">
    <w:name w:val="HTML Variable"/>
    <w:autoRedefine/>
    <w:qFormat/>
    <w:uiPriority w:val="99"/>
    <w:rPr>
      <w:i/>
      <w:iCs/>
    </w:rPr>
  </w:style>
  <w:style w:type="character" w:styleId="136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137">
    <w:name w:val="HTML Code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styleId="138">
    <w:name w:val="annotation reference"/>
    <w:autoRedefine/>
    <w:semiHidden/>
    <w:qFormat/>
    <w:uiPriority w:val="99"/>
    <w:rPr>
      <w:rFonts w:eastAsia="宋体"/>
      <w:kern w:val="2"/>
      <w:sz w:val="21"/>
      <w:szCs w:val="21"/>
      <w:lang w:val="en-US" w:eastAsia="zh-CN" w:bidi="ar-SA"/>
    </w:rPr>
  </w:style>
  <w:style w:type="character" w:styleId="139">
    <w:name w:val="HTML Cite"/>
    <w:autoRedefine/>
    <w:qFormat/>
    <w:uiPriority w:val="99"/>
    <w:rPr>
      <w:i/>
      <w:iCs/>
    </w:rPr>
  </w:style>
  <w:style w:type="character" w:styleId="140">
    <w:name w:val="footnote reference"/>
    <w:autoRedefine/>
    <w:qFormat/>
    <w:uiPriority w:val="99"/>
    <w:rPr>
      <w:vertAlign w:val="superscript"/>
    </w:rPr>
  </w:style>
  <w:style w:type="character" w:styleId="141">
    <w:name w:val="HTML Keyboard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42">
    <w:name w:val="HTML Sample"/>
    <w:autoRedefine/>
    <w:qFormat/>
    <w:uiPriority w:val="99"/>
    <w:rPr>
      <w:rFonts w:ascii="Courier New" w:hAnsi="Courier New" w:cs="Courier New"/>
    </w:rPr>
  </w:style>
  <w:style w:type="character" w:customStyle="1" w:styleId="143">
    <w:name w:val="标题 1 字符"/>
    <w:basedOn w:val="126"/>
    <w:link w:val="3"/>
    <w:autoRedefine/>
    <w:qFormat/>
    <w:uiPriority w:val="9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44">
    <w:name w:val="标题 2 字符"/>
    <w:basedOn w:val="126"/>
    <w:link w:val="4"/>
    <w:autoRedefine/>
    <w:qFormat/>
    <w:uiPriority w:val="9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5">
    <w:name w:val="标题 3 字符"/>
    <w:basedOn w:val="126"/>
    <w:link w:val="5"/>
    <w:autoRedefine/>
    <w:qFormat/>
    <w:uiPriority w:val="99"/>
    <w:rPr>
      <w:rFonts w:ascii="Times New Roman" w:hAnsi="Times New Roman" w:eastAsia="宋体" w:cs="Times New Roman"/>
      <w:bCs/>
      <w:sz w:val="30"/>
      <w:szCs w:val="32"/>
    </w:rPr>
  </w:style>
  <w:style w:type="character" w:customStyle="1" w:styleId="146">
    <w:name w:val="页眉 字符"/>
    <w:basedOn w:val="126"/>
    <w:link w:val="54"/>
    <w:autoRedefine/>
    <w:qFormat/>
    <w:uiPriority w:val="99"/>
    <w:rPr>
      <w:sz w:val="18"/>
      <w:szCs w:val="18"/>
    </w:rPr>
  </w:style>
  <w:style w:type="character" w:customStyle="1" w:styleId="147">
    <w:name w:val="页脚 字符"/>
    <w:basedOn w:val="126"/>
    <w:link w:val="52"/>
    <w:autoRedefine/>
    <w:qFormat/>
    <w:uiPriority w:val="99"/>
    <w:rPr>
      <w:sz w:val="18"/>
      <w:szCs w:val="18"/>
    </w:rPr>
  </w:style>
  <w:style w:type="character" w:customStyle="1" w:styleId="148">
    <w:name w:val="标题 4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9">
    <w:name w:val="标题 5 字符"/>
    <w:basedOn w:val="126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50">
    <w:name w:val="标题 6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51">
    <w:name w:val="标题 7 字符"/>
    <w:basedOn w:val="126"/>
    <w:autoRedefine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52">
    <w:name w:val="标题 8 字符"/>
    <w:basedOn w:val="126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53">
    <w:name w:val="标题 9 字符"/>
    <w:basedOn w:val="126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154">
    <w:name w:val="_Style 25"/>
    <w:link w:val="249"/>
    <w:autoRedefine/>
    <w:qFormat/>
    <w:uiPriority w:val="99"/>
    <w:pPr>
      <w:widowControl w:val="0"/>
      <w:jc w:val="both"/>
    </w:pPr>
    <w:rPr>
      <w:rFonts w:ascii="仿宋_GB2312" w:eastAsia="仿宋_GB2312" w:hAnsiTheme="minorHAnsi" w:cstheme="minorBidi"/>
      <w:color w:val="000000"/>
      <w:kern w:val="2"/>
      <w:sz w:val="21"/>
      <w:szCs w:val="21"/>
      <w:lang w:val="zh-CN" w:eastAsia="zh-CN" w:bidi="ar-SA"/>
    </w:rPr>
  </w:style>
  <w:style w:type="character" w:customStyle="1" w:styleId="155">
    <w:name w:val="标题 3 Char"/>
    <w:autoRedefine/>
    <w:qFormat/>
    <w:uiPriority w:val="9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6">
    <w:name w:val="正文文本缩进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7">
    <w:name w:val="纯文本 字符"/>
    <w:basedOn w:val="126"/>
    <w:autoRedefine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158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59">
    <w:name w:val="默认段落字体 Para Char"/>
    <w:basedOn w:val="1"/>
    <w:autoRedefine/>
    <w:qFormat/>
    <w:uiPriority w:val="99"/>
    <w:rPr>
      <w:rFonts w:ascii="宋体" w:hAnsi="宋体"/>
      <w:b/>
      <w:sz w:val="28"/>
      <w:szCs w:val="28"/>
    </w:rPr>
  </w:style>
  <w:style w:type="paragraph" w:customStyle="1" w:styleId="160">
    <w:name w:val="xl25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6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62">
    <w:name w:val="图"/>
    <w:basedOn w:val="1"/>
    <w:link w:val="364"/>
    <w:autoRedefine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  <w:lang w:val="zh-CN"/>
    </w:rPr>
  </w:style>
  <w:style w:type="paragraph" w:customStyle="1" w:styleId="163">
    <w:name w:val="题注5"/>
    <w:basedOn w:val="1"/>
    <w:next w:val="21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164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65">
    <w:name w:val="正文文本 字符"/>
    <w:basedOn w:val="126"/>
    <w:link w:val="33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6">
    <w:name w:val="正文文本缩进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67">
    <w:name w:val="题注4"/>
    <w:basedOn w:val="1"/>
    <w:next w:val="21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character" w:customStyle="1" w:styleId="168">
    <w:name w:val="正文文本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69">
    <w:name w:val="标题 2 Char"/>
    <w:autoRedefine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0">
    <w:name w:val="批注文字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1">
    <w:name w:val="批注主题 字符"/>
    <w:basedOn w:val="170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2">
    <w:name w:val="批注框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3">
    <w:name w:val="页脚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75">
    <w:name w:val="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76">
    <w:name w:val="纯文本 字符1"/>
    <w:link w:val="4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7">
    <w:name w:val="正文缩进 字符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79">
    <w:name w:val="办公自动化专用标题"/>
    <w:basedOn w:val="77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180">
    <w:name w:val="标题 字符"/>
    <w:basedOn w:val="126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1">
    <w:name w:val="Char Char1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82">
    <w:name w:val="Zchn Zchn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84">
    <w:name w:val="fontorange1"/>
    <w:autoRedefine/>
    <w:qFormat/>
    <w:uiPriority w:val="99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185">
    <w:name w:val="ca-12"/>
    <w:autoRedefine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186">
    <w:name w:val="Char Char Char Char"/>
    <w:basedOn w:val="1"/>
    <w:autoRedefine/>
    <w:qFormat/>
    <w:uiPriority w:val="0"/>
    <w:pPr>
      <w:numPr>
        <w:ilvl w:val="0"/>
        <w:numId w:val="12"/>
      </w:numPr>
    </w:pPr>
    <w:rPr>
      <w:sz w:val="24"/>
    </w:rPr>
  </w:style>
  <w:style w:type="character" w:customStyle="1" w:styleId="187">
    <w:name w:val="正文文本缩进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8">
    <w:name w:val="正文列表"/>
    <w:basedOn w:val="1"/>
    <w:autoRedefine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89">
    <w:name w:val="标题-2"/>
    <w:basedOn w:val="1"/>
    <w:next w:val="4"/>
    <w:link w:val="190"/>
    <w:autoRedefine/>
    <w:qFormat/>
    <w:uiPriority w:val="0"/>
    <w:pPr>
      <w:spacing w:before="50" w:beforeLines="50" w:after="50" w:afterLines="50"/>
      <w:outlineLvl w:val="1"/>
    </w:pPr>
    <w:rPr>
      <w:rFonts w:ascii="宋体" w:hAnsi="宋体"/>
      <w:b/>
      <w:kern w:val="0"/>
      <w:sz w:val="24"/>
      <w:lang w:val="zh-CN"/>
    </w:rPr>
  </w:style>
  <w:style w:type="character" w:customStyle="1" w:styleId="190">
    <w:name w:val="标题-2 字符"/>
    <w:link w:val="189"/>
    <w:autoRedefine/>
    <w:qFormat/>
    <w:uiPriority w:val="0"/>
    <w:rPr>
      <w:rFonts w:ascii="宋体" w:hAnsi="宋体" w:eastAsia="宋体" w:cs="Times New Roman"/>
      <w:b/>
      <w:kern w:val="0"/>
      <w:sz w:val="24"/>
      <w:szCs w:val="24"/>
      <w:lang w:val="zh-CN" w:eastAsia="zh-CN"/>
    </w:rPr>
  </w:style>
  <w:style w:type="paragraph" w:customStyle="1" w:styleId="191">
    <w:name w:val="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2">
    <w:name w:val="Char1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sz w:val="24"/>
    </w:rPr>
  </w:style>
  <w:style w:type="character" w:customStyle="1" w:styleId="193">
    <w:name w:val="font14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194">
    <w:name w:val="font1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195">
    <w:name w:val="font01"/>
    <w:autoRedefine/>
    <w:qFormat/>
    <w:uiPriority w:val="0"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196">
    <w:name w:val="op_dict_text2"/>
    <w:basedOn w:val="12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7">
    <w:name w:val="普通(网站) 字符"/>
    <w:link w:val="74"/>
    <w:autoRedefine/>
    <w:qFormat/>
    <w:uiPriority w:val="0"/>
    <w:rPr>
      <w:rFonts w:ascii="宋体" w:hAnsi="宋体" w:eastAsia="宋体" w:cs="Times New Roman"/>
      <w:color w:val="000000"/>
      <w:kern w:val="0"/>
      <w:sz w:val="24"/>
      <w:szCs w:val="24"/>
      <w:lang w:val="zh-CN" w:eastAsia="zh-CN"/>
    </w:rPr>
  </w:style>
  <w:style w:type="paragraph" w:customStyle="1" w:styleId="198">
    <w:name w:val="列表段落1"/>
    <w:basedOn w:val="1"/>
    <w:link w:val="199"/>
    <w:autoRedefine/>
    <w:qFormat/>
    <w:uiPriority w:val="0"/>
    <w:pPr>
      <w:ind w:firstLine="420" w:firstLineChars="200"/>
    </w:pPr>
    <w:rPr>
      <w:rFonts w:ascii="Calibri" w:hAnsi="Calibri"/>
      <w:szCs w:val="22"/>
      <w:lang w:val="zh-CN"/>
    </w:rPr>
  </w:style>
  <w:style w:type="character" w:customStyle="1" w:styleId="199">
    <w:name w:val="List Paragraph Char"/>
    <w:link w:val="198"/>
    <w:autoRedefine/>
    <w:qFormat/>
    <w:locked/>
    <w:uiPriority w:val="0"/>
    <w:rPr>
      <w:rFonts w:ascii="Calibri" w:hAnsi="Calibri" w:eastAsia="宋体" w:cs="Times New Roman"/>
      <w:lang w:val="zh-CN" w:eastAsia="zh-CN"/>
    </w:rPr>
  </w:style>
  <w:style w:type="character" w:customStyle="1" w:styleId="200">
    <w:name w:val="招标文件－标准正文 Char"/>
    <w:link w:val="201"/>
    <w:autoRedefine/>
    <w:qFormat/>
    <w:uiPriority w:val="0"/>
    <w:rPr>
      <w:rFonts w:ascii="宋体" w:hAnsi="Courier New" w:cs="宋体"/>
      <w:color w:val="000000"/>
      <w:sz w:val="24"/>
    </w:rPr>
  </w:style>
  <w:style w:type="paragraph" w:customStyle="1" w:styleId="201">
    <w:name w:val="招标文件－标准正文"/>
    <w:basedOn w:val="43"/>
    <w:link w:val="200"/>
    <w:autoRedefine/>
    <w:qFormat/>
    <w:uiPriority w:val="0"/>
    <w:pPr>
      <w:spacing w:line="360" w:lineRule="auto"/>
    </w:pPr>
    <w:rPr>
      <w:rFonts w:cs="宋体" w:eastAsiaTheme="minorEastAsia"/>
      <w:color w:val="000000"/>
      <w:sz w:val="24"/>
      <w:szCs w:val="22"/>
    </w:rPr>
  </w:style>
  <w:style w:type="character" w:customStyle="1" w:styleId="202">
    <w:name w:val="标题 5 字符1"/>
    <w:link w:val="7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203">
    <w:name w:val="标题 6 字符1"/>
    <w:link w:val="9"/>
    <w:autoRedefine/>
    <w:qFormat/>
    <w:uiPriority w:val="99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character" w:customStyle="1" w:styleId="204">
    <w:name w:val="标题 7 字符1"/>
    <w:link w:val="10"/>
    <w:autoRedefine/>
    <w:qFormat/>
    <w:uiPriority w:val="99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205">
    <w:name w:val="标题 8 字符1"/>
    <w:link w:val="11"/>
    <w:autoRedefine/>
    <w:qFormat/>
    <w:uiPriority w:val="99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206">
    <w:name w:val="标题 9 字符1"/>
    <w:link w:val="12"/>
    <w:autoRedefine/>
    <w:qFormat/>
    <w:uiPriority w:val="99"/>
    <w:rPr>
      <w:rFonts w:ascii="Arial" w:hAnsi="Arial" w:eastAsia="黑体" w:cs="Times New Roman"/>
      <w:szCs w:val="21"/>
      <w:lang w:val="zh-CN" w:eastAsia="zh-CN"/>
    </w:rPr>
  </w:style>
  <w:style w:type="character" w:customStyle="1" w:styleId="207">
    <w:name w:val="标题 1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8">
    <w:name w:val="标题 4 字符1"/>
    <w:link w:val="6"/>
    <w:autoRedefine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09">
    <w:name w:val="正文文本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0">
    <w:name w:val="页眉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1">
    <w:name w:val="正文文本缩进 3 字符1"/>
    <w:link w:val="6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正文首行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3">
    <w:name w:val="正文文本 3 字符1"/>
    <w:link w:val="30"/>
    <w:autoRedefine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14">
    <w:name w:val="批注文字 字符1"/>
    <w:link w:val="2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5">
    <w:name w:val="批注主题 字符1"/>
    <w:link w:val="7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6">
    <w:name w:val="批注框文本 字符1"/>
    <w:link w:val="5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7">
    <w:name w:val="标题 字符1"/>
    <w:link w:val="77"/>
    <w:autoRedefine/>
    <w:qFormat/>
    <w:uiPriority w:val="99"/>
    <w:rPr>
      <w:rFonts w:ascii="Arial" w:hAnsi="Arial" w:eastAsia="宋体" w:cs="Arial"/>
      <w:b/>
      <w:bCs/>
      <w:sz w:val="32"/>
      <w:szCs w:val="32"/>
    </w:rPr>
  </w:style>
  <w:style w:type="character" w:customStyle="1" w:styleId="218">
    <w:name w:val="正文文本缩进 2 字符1"/>
    <w:link w:val="4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9">
    <w:name w:val="Table Paragraph"/>
    <w:basedOn w:val="1"/>
    <w:autoRedefine/>
    <w:qFormat/>
    <w:uiPriority w:val="99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20">
    <w:name w:val="批注主题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1">
    <w:name w:val="Comment Subject Char1"/>
    <w:autoRedefine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22">
    <w:name w:val="宏文本 字符1"/>
    <w:link w:val="2"/>
    <w:autoRedefine/>
    <w:qFormat/>
    <w:locked/>
    <w:uiPriority w:val="99"/>
    <w:rPr>
      <w:rFonts w:ascii="Courier New" w:hAnsi="Courier New" w:cs="Courier New"/>
      <w:sz w:val="24"/>
      <w:szCs w:val="24"/>
    </w:rPr>
  </w:style>
  <w:style w:type="character" w:customStyle="1" w:styleId="223">
    <w:name w:val="宏文本 字符"/>
    <w:basedOn w:val="126"/>
    <w:autoRedefine/>
    <w:semiHidden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224">
    <w:name w:val="宏文本 Char1"/>
    <w:autoRedefine/>
    <w:qFormat/>
    <w:uiPriority w:val="99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225">
    <w:name w:val="Macro Text Char1"/>
    <w:autoRedefine/>
    <w:semiHidden/>
    <w:qFormat/>
    <w:uiPriority w:val="99"/>
    <w:rPr>
      <w:rFonts w:ascii="Courier New" w:hAnsi="Courier New" w:cs="Courier New"/>
      <w:sz w:val="24"/>
      <w:szCs w:val="24"/>
    </w:rPr>
  </w:style>
  <w:style w:type="character" w:customStyle="1" w:styleId="226">
    <w:name w:val="注释标题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7">
    <w:name w:val="注释标题 字符1"/>
    <w:link w:val="16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28">
    <w:name w:val="电子邮件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9">
    <w:name w:val="电子邮件签名 字符1"/>
    <w:link w:val="1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0">
    <w:name w:val="文档结构图 字符1"/>
    <w:link w:val="25"/>
    <w:autoRedefine/>
    <w:qFormat/>
    <w:locked/>
    <w:uiPriority w:val="99"/>
    <w:rPr>
      <w:szCs w:val="21"/>
      <w:shd w:val="clear" w:color="auto" w:fill="000080"/>
    </w:rPr>
  </w:style>
  <w:style w:type="character" w:customStyle="1" w:styleId="231">
    <w:name w:val="文档结构图 字符"/>
    <w:basedOn w:val="126"/>
    <w:autoRedefine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32">
    <w:name w:val="文档结构图 Char1"/>
    <w:autoRedefine/>
    <w:qFormat/>
    <w:uiPriority w:val="99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33">
    <w:name w:val="Document Map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34">
    <w:name w:val="称呼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5">
    <w:name w:val="称呼 字符1"/>
    <w:link w:val="2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6">
    <w:name w:val="结束语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7">
    <w:name w:val="结束语 字符1"/>
    <w:link w:val="31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8">
    <w:name w:val="HTML 地址 字符"/>
    <w:basedOn w:val="126"/>
    <w:autoRedefine/>
    <w:semiHidden/>
    <w:qFormat/>
    <w:uiPriority w:val="99"/>
    <w:rPr>
      <w:rFonts w:ascii="Times New Roman" w:hAnsi="Times New Roman" w:eastAsia="宋体" w:cs="Times New Roman"/>
      <w:i/>
      <w:iCs/>
      <w:szCs w:val="24"/>
    </w:rPr>
  </w:style>
  <w:style w:type="character" w:customStyle="1" w:styleId="239">
    <w:name w:val="HTML 地址 字符1"/>
    <w:link w:val="40"/>
    <w:autoRedefine/>
    <w:qFormat/>
    <w:uiPriority w:val="99"/>
    <w:rPr>
      <w:rFonts w:ascii="Times New Roman" w:hAnsi="Times New Roman" w:eastAsia="宋体" w:cs="Times New Roman"/>
      <w:i/>
      <w:iCs/>
      <w:szCs w:val="21"/>
      <w:lang w:val="zh-CN" w:eastAsia="zh-CN"/>
    </w:rPr>
  </w:style>
  <w:style w:type="character" w:customStyle="1" w:styleId="240">
    <w:name w:val="日期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1">
    <w:name w:val="日期 字符1"/>
    <w:link w:val="47"/>
    <w:autoRedefine/>
    <w:qFormat/>
    <w:uiPriority w:val="99"/>
    <w:rPr>
      <w:rFonts w:ascii="宋体" w:hAnsi="Times New Roman" w:eastAsia="宋体" w:cs="Times New Roman"/>
      <w:sz w:val="24"/>
      <w:szCs w:val="24"/>
      <w:lang w:val="zh-CN" w:eastAsia="zh-CN"/>
    </w:rPr>
  </w:style>
  <w:style w:type="character" w:customStyle="1" w:styleId="242">
    <w:name w:val="尾注文本 字符1"/>
    <w:link w:val="49"/>
    <w:autoRedefine/>
    <w:qFormat/>
    <w:locked/>
    <w:uiPriority w:val="99"/>
    <w:rPr>
      <w:szCs w:val="21"/>
    </w:rPr>
  </w:style>
  <w:style w:type="character" w:customStyle="1" w:styleId="243">
    <w:name w:val="尾注文本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4">
    <w:name w:val="尾注文本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45">
    <w:name w:val="Endnote Text Char1"/>
    <w:autoRedefine/>
    <w:semiHidden/>
    <w:qFormat/>
    <w:uiPriority w:val="99"/>
    <w:rPr>
      <w:rFonts w:ascii="Times New Roman" w:hAnsi="Times New Roman"/>
      <w:szCs w:val="21"/>
    </w:rPr>
  </w:style>
  <w:style w:type="character" w:customStyle="1" w:styleId="246">
    <w:name w:val="批注框文本 Char1"/>
    <w:autoRedefine/>
    <w:semiHidden/>
    <w:qFormat/>
    <w:uiPriority w:val="99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247">
    <w:name w:val="Balloon Text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48">
    <w:name w:val="正文文本缩进 字符1"/>
    <w:link w:val="34"/>
    <w:autoRedefine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49">
    <w:name w:val="正文首行缩进 2 Char"/>
    <w:link w:val="154"/>
    <w:autoRedefine/>
    <w:qFormat/>
    <w:uiPriority w:val="99"/>
    <w:rPr>
      <w:rFonts w:ascii="仿宋_GB2312" w:eastAsia="仿宋_GB2312"/>
      <w:color w:val="000000"/>
      <w:szCs w:val="21"/>
      <w:lang w:val="zh-CN" w:eastAsia="zh-CN"/>
    </w:rPr>
  </w:style>
  <w:style w:type="character" w:customStyle="1" w:styleId="250">
    <w:name w:val="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1">
    <w:name w:val="签名 字符1"/>
    <w:link w:val="55"/>
    <w:autoRedefine/>
    <w:qFormat/>
    <w:uiPriority w:val="99"/>
    <w:rPr>
      <w:rFonts w:ascii="Times New Roman" w:hAnsi="Times New Roman" w:eastAsia="楷体_GB2312" w:cs="Times New Roman"/>
      <w:szCs w:val="21"/>
      <w:lang w:val="zh-CN" w:eastAsia="zh-CN"/>
    </w:rPr>
  </w:style>
  <w:style w:type="character" w:customStyle="1" w:styleId="252">
    <w:name w:val="副标题 字符"/>
    <w:basedOn w:val="126"/>
    <w:autoRedefine/>
    <w:qFormat/>
    <w:uiPriority w:val="11"/>
    <w:rPr>
      <w:b/>
      <w:bCs/>
      <w:kern w:val="28"/>
      <w:sz w:val="32"/>
      <w:szCs w:val="32"/>
    </w:rPr>
  </w:style>
  <w:style w:type="character" w:customStyle="1" w:styleId="253">
    <w:name w:val="副标题 字符1"/>
    <w:link w:val="60"/>
    <w:autoRedefine/>
    <w:qFormat/>
    <w:uiPriority w:val="99"/>
    <w:rPr>
      <w:rFonts w:ascii="Arial" w:hAnsi="Arial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254">
    <w:name w:val="脚注文本 字符1"/>
    <w:link w:val="63"/>
    <w:autoRedefine/>
    <w:qFormat/>
    <w:locked/>
    <w:uiPriority w:val="99"/>
    <w:rPr>
      <w:sz w:val="18"/>
      <w:szCs w:val="18"/>
    </w:rPr>
  </w:style>
  <w:style w:type="character" w:customStyle="1" w:styleId="255">
    <w:name w:val="脚注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6">
    <w:name w:val="脚注文本 Char1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7">
    <w:name w:val="Footnote Text Char1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8">
    <w:name w:val="正文文本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9">
    <w:name w:val="正文文本 2 字符1"/>
    <w:link w:val="69"/>
    <w:autoRedefine/>
    <w:qFormat/>
    <w:uiPriority w:val="99"/>
    <w:rPr>
      <w:rFonts w:ascii="Times New Roman" w:hAnsi="Times New Roman" w:eastAsia="宋体" w:cs="Times New Roman"/>
      <w:b/>
      <w:bCs/>
      <w:szCs w:val="21"/>
      <w:lang w:val="zh-CN" w:eastAsia="zh-CN"/>
    </w:rPr>
  </w:style>
  <w:style w:type="character" w:customStyle="1" w:styleId="260">
    <w:name w:val="信息标题 字符"/>
    <w:basedOn w:val="126"/>
    <w:autoRedefine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261">
    <w:name w:val="信息标题 字符1"/>
    <w:link w:val="72"/>
    <w:autoRedefine/>
    <w:qFormat/>
    <w:uiPriority w:val="99"/>
    <w:rPr>
      <w:rFonts w:ascii="Arial" w:hAnsi="Arial" w:eastAsia="宋体" w:cs="Times New Roman"/>
      <w:sz w:val="24"/>
      <w:szCs w:val="24"/>
      <w:shd w:val="pct20" w:color="auto" w:fill="auto"/>
      <w:lang w:val="zh-CN" w:eastAsia="zh-CN"/>
    </w:rPr>
  </w:style>
  <w:style w:type="character" w:customStyle="1" w:styleId="262">
    <w:name w:val="HTML 预设格式 字符"/>
    <w:basedOn w:val="126"/>
    <w:autoRedefine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263">
    <w:name w:val="HTML 预设格式 字符1"/>
    <w:link w:val="73"/>
    <w:autoRedefine/>
    <w:qFormat/>
    <w:uiPriority w:val="99"/>
    <w:rPr>
      <w:rFonts w:ascii="黑体" w:hAnsi="Courier New" w:eastAsia="黑体" w:cs="Times New Roman"/>
      <w:sz w:val="24"/>
      <w:szCs w:val="24"/>
      <w:lang w:val="zh-CN" w:eastAsia="zh-CN"/>
    </w:rPr>
  </w:style>
  <w:style w:type="character" w:customStyle="1" w:styleId="264">
    <w:name w:val="访问过的超链接1"/>
    <w:autoRedefine/>
    <w:qFormat/>
    <w:uiPriority w:val="99"/>
    <w:rPr>
      <w:color w:val="800080"/>
      <w:u w:val="single"/>
    </w:rPr>
  </w:style>
  <w:style w:type="character" w:customStyle="1" w:styleId="265">
    <w:name w:val="bold1"/>
    <w:autoRedefine/>
    <w:qFormat/>
    <w:uiPriority w:val="99"/>
    <w:rPr>
      <w:sz w:val="18"/>
      <w:szCs w:val="18"/>
    </w:rPr>
  </w:style>
  <w:style w:type="paragraph" w:customStyle="1" w:styleId="266">
    <w:name w:val="表格正文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cs="宋体"/>
      <w:kern w:val="0"/>
      <w:sz w:val="24"/>
    </w:rPr>
  </w:style>
  <w:style w:type="paragraph" w:customStyle="1" w:styleId="267">
    <w:name w:val="题目副题"/>
    <w:basedOn w:val="60"/>
    <w:autoRedefine/>
    <w:qFormat/>
    <w:uiPriority w:val="99"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68">
    <w:name w:val="信息标题2"/>
    <w:basedOn w:val="21"/>
    <w:next w:val="21"/>
    <w:autoRedefine/>
    <w:qFormat/>
    <w:uiPriority w:val="99"/>
  </w:style>
  <w:style w:type="paragraph" w:customStyle="1" w:styleId="269">
    <w:name w:val="表格栏头"/>
    <w:basedOn w:val="266"/>
    <w:next w:val="266"/>
    <w:autoRedefine/>
    <w:qFormat/>
    <w:uiPriority w:val="99"/>
    <w:rPr>
      <w:b/>
      <w:bCs/>
    </w:rPr>
  </w:style>
  <w:style w:type="paragraph" w:customStyle="1" w:styleId="270">
    <w:name w:val="版权"/>
    <w:basedOn w:val="1"/>
    <w:autoRedefine/>
    <w:qFormat/>
    <w:uiPriority w:val="99"/>
    <w:pPr>
      <w:spacing w:before="312" w:after="312"/>
      <w:ind w:firstLine="480"/>
      <w:jc w:val="center"/>
      <w:outlineLvl w:val="0"/>
    </w:pPr>
    <w:rPr>
      <w:rFonts w:ascii="华文中宋" w:hAnsi="华文中宋" w:cs="华文中宋"/>
      <w:b/>
      <w:bCs/>
      <w:sz w:val="24"/>
    </w:rPr>
  </w:style>
  <w:style w:type="character" w:customStyle="1" w:styleId="271">
    <w:name w:val="Highlighted Variable"/>
    <w:autoRedefine/>
    <w:qFormat/>
    <w:uiPriority w:val="99"/>
    <w:rPr>
      <w:color w:val="000000"/>
    </w:rPr>
  </w:style>
  <w:style w:type="character" w:customStyle="1" w:styleId="272">
    <w:name w:val="wctjfont1"/>
    <w:autoRedefine/>
    <w:qFormat/>
    <w:uiPriority w:val="99"/>
    <w:rPr>
      <w:sz w:val="18"/>
      <w:szCs w:val="18"/>
    </w:rPr>
  </w:style>
  <w:style w:type="character" w:customStyle="1" w:styleId="273">
    <w:name w:val="meuncn1"/>
    <w:autoRedefine/>
    <w:qFormat/>
    <w:uiPriority w:val="99"/>
    <w:rPr>
      <w:rFonts w:ascii="宋体" w:hAnsi="宋体" w:eastAsia="宋体" w:cs="宋体"/>
      <w:color w:val="666666"/>
      <w:sz w:val="18"/>
      <w:szCs w:val="18"/>
      <w:u w:val="none"/>
    </w:rPr>
  </w:style>
  <w:style w:type="character" w:customStyle="1" w:styleId="274">
    <w:name w:val="style21"/>
    <w:autoRedefine/>
    <w:qFormat/>
    <w:uiPriority w:val="99"/>
    <w:rPr>
      <w:sz w:val="18"/>
      <w:szCs w:val="18"/>
    </w:rPr>
  </w:style>
  <w:style w:type="character" w:customStyle="1" w:styleId="275">
    <w:name w:val="bodytext1"/>
    <w:autoRedefine/>
    <w:qFormat/>
    <w:uiPriority w:val="99"/>
    <w:rPr>
      <w:rFonts w:ascii="Arial" w:hAnsi="Arial" w:cs="Arial"/>
      <w:color w:val="auto"/>
      <w:sz w:val="17"/>
      <w:szCs w:val="17"/>
    </w:rPr>
  </w:style>
  <w:style w:type="character" w:customStyle="1" w:styleId="276">
    <w:name w:val="bodytextbold1"/>
    <w:autoRedefine/>
    <w:qFormat/>
    <w:uiPriority w:val="99"/>
    <w:rPr>
      <w:rFonts w:ascii="Arial" w:hAnsi="Arial" w:cs="Arial"/>
      <w:b/>
      <w:bCs/>
      <w:color w:val="auto"/>
      <w:sz w:val="17"/>
      <w:szCs w:val="17"/>
    </w:rPr>
  </w:style>
  <w:style w:type="paragraph" w:customStyle="1" w:styleId="277">
    <w:name w:val="Zchn Zchn1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278">
    <w:name w:val="Char Char Char Char12"/>
    <w:basedOn w:val="1"/>
    <w:autoRedefine/>
    <w:qFormat/>
    <w:uiPriority w:val="99"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9">
    <w:name w:val="Char1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0">
    <w:name w:val="列出段落1"/>
    <w:basedOn w:val="1"/>
    <w:link w:val="281"/>
    <w:autoRedefine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  <w:lang w:val="zh-CN"/>
    </w:rPr>
  </w:style>
  <w:style w:type="character" w:customStyle="1" w:styleId="281">
    <w:name w:val="列出段落 Char"/>
    <w:link w:val="280"/>
    <w:autoRedefine/>
    <w:qFormat/>
    <w:locked/>
    <w:uiPriority w:val="99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paragraph" w:customStyle="1" w:styleId="282">
    <w:name w:val="Para"/>
    <w:basedOn w:val="1"/>
    <w:autoRedefine/>
    <w:qFormat/>
    <w:uiPriority w:val="99"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hAnsi="Arial" w:eastAsia="PMingLiU" w:cs="Arial"/>
      <w:color w:val="000000"/>
      <w:kern w:val="0"/>
      <w:sz w:val="20"/>
      <w:szCs w:val="20"/>
    </w:rPr>
  </w:style>
  <w:style w:type="paragraph" w:customStyle="1" w:styleId="283">
    <w:name w:val="AbsatzTableFormat"/>
    <w:basedOn w:val="1"/>
    <w:autoRedefine/>
    <w:qFormat/>
    <w:uiPriority w:val="99"/>
    <w:pPr>
      <w:widowControl/>
      <w:numPr>
        <w:ilvl w:val="1"/>
        <w:numId w:val="13"/>
      </w:numPr>
      <w:adjustRightInd w:val="0"/>
      <w:snapToGrid w:val="0"/>
      <w:spacing w:line="360" w:lineRule="auto"/>
      <w:ind w:right="210" w:rightChars="10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84">
    <w:name w:val="Char111"/>
    <w:basedOn w:val="1"/>
    <w:autoRedefine/>
    <w:qFormat/>
    <w:uiPriority w:val="99"/>
    <w:pPr>
      <w:spacing w:line="360" w:lineRule="auto"/>
    </w:pPr>
    <w:rPr>
      <w:rFonts w:ascii="Tahoma" w:hAnsi="Tahoma" w:cs="Tahoma"/>
      <w:szCs w:val="21"/>
    </w:rPr>
  </w:style>
  <w:style w:type="paragraph" w:customStyle="1" w:styleId="285">
    <w:name w:val="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6">
    <w:name w:val="样式 正文缩进 + 首行缩进:  2 字符"/>
    <w:basedOn w:val="8"/>
    <w:autoRedefine/>
    <w:qFormat/>
    <w:uiPriority w:val="99"/>
    <w:pPr>
      <w:spacing w:line="360" w:lineRule="auto"/>
      <w:ind w:firstLine="200" w:firstLineChars="200"/>
    </w:pPr>
    <w:rPr>
      <w:kern w:val="0"/>
      <w:sz w:val="24"/>
      <w:lang w:val="zh-CN"/>
    </w:rPr>
  </w:style>
  <w:style w:type="paragraph" w:customStyle="1" w:styleId="287">
    <w:name w:val="greytypebeni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8">
    <w:name w:val="表格"/>
    <w:basedOn w:val="1"/>
    <w:link w:val="289"/>
    <w:autoRedefine/>
    <w:qFormat/>
    <w:uiPriority w:val="99"/>
    <w:pPr>
      <w:adjustRightInd w:val="0"/>
      <w:textAlignment w:val="baseline"/>
    </w:pPr>
    <w:rPr>
      <w:kern w:val="0"/>
      <w:sz w:val="20"/>
      <w:szCs w:val="20"/>
      <w:lang w:val="zh-CN"/>
    </w:rPr>
  </w:style>
  <w:style w:type="character" w:customStyle="1" w:styleId="289">
    <w:name w:val="表格 Char Char"/>
    <w:link w:val="288"/>
    <w:autoRedefine/>
    <w:qFormat/>
    <w:locked/>
    <w:uiPriority w:val="99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paragraph" w:customStyle="1" w:styleId="290">
    <w:name w:val="xl2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291">
    <w:name w:val="样式一：第一级"/>
    <w:basedOn w:val="3"/>
    <w:autoRedefine/>
    <w:qFormat/>
    <w:uiPriority w:val="99"/>
    <w:pPr>
      <w:numPr>
        <w:numId w:val="14"/>
      </w:numPr>
      <w:tabs>
        <w:tab w:val="left" w:pos="840"/>
        <w:tab w:val="left" w:pos="1200"/>
      </w:tabs>
      <w:spacing w:line="276" w:lineRule="auto"/>
      <w:ind w:left="1200" w:leftChars="400" w:hanging="360" w:hangingChars="200"/>
      <w:jc w:val="left"/>
    </w:pPr>
    <w:rPr>
      <w:rFonts w:ascii="仿宋_GB2312" w:cs="仿宋_GB2312"/>
      <w:sz w:val="32"/>
      <w:szCs w:val="32"/>
      <w:lang w:val="zh-CN"/>
    </w:rPr>
  </w:style>
  <w:style w:type="character" w:customStyle="1" w:styleId="292">
    <w:name w:val="content"/>
    <w:autoRedefine/>
    <w:qFormat/>
    <w:uiPriority w:val="99"/>
  </w:style>
  <w:style w:type="paragraph" w:customStyle="1" w:styleId="29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  <w:lang w:eastAsia="en-US"/>
    </w:rPr>
  </w:style>
  <w:style w:type="paragraph" w:customStyle="1" w:styleId="294">
    <w:name w:val="Microsoft Response"/>
    <w:basedOn w:val="1"/>
    <w:autoRedefine/>
    <w:qFormat/>
    <w:uiPriority w:val="99"/>
    <w:pPr>
      <w:widowControl/>
      <w:jc w:val="left"/>
    </w:pPr>
    <w:rPr>
      <w:rFonts w:ascii="Arial" w:hAnsi="Arial" w:eastAsia="PMingLiU" w:cs="Arial"/>
      <w:color w:val="0000FF"/>
      <w:kern w:val="0"/>
      <w:sz w:val="20"/>
      <w:szCs w:val="20"/>
      <w:lang w:eastAsia="zh-TW"/>
    </w:rPr>
  </w:style>
  <w:style w:type="paragraph" w:customStyle="1" w:styleId="295">
    <w:name w:val="NormalText"/>
    <w:basedOn w:val="1"/>
    <w:autoRedefine/>
    <w:qFormat/>
    <w:uiPriority w:val="99"/>
    <w:pPr>
      <w:adjustRightInd w:val="0"/>
      <w:snapToGrid w:val="0"/>
      <w:spacing w:line="300" w:lineRule="auto"/>
      <w:ind w:left="360"/>
    </w:pPr>
    <w:rPr>
      <w:szCs w:val="21"/>
    </w:rPr>
  </w:style>
  <w:style w:type="paragraph" w:customStyle="1" w:styleId="296">
    <w:name w:val="Topic1"/>
    <w:basedOn w:val="1"/>
    <w:autoRedefine/>
    <w:qFormat/>
    <w:uiPriority w:val="99"/>
    <w:rPr>
      <w:b/>
      <w:bCs/>
      <w:i/>
      <w:iCs/>
      <w:szCs w:val="21"/>
    </w:rPr>
  </w:style>
  <w:style w:type="paragraph" w:customStyle="1" w:styleId="297">
    <w:name w:val="正文2"/>
    <w:basedOn w:val="1"/>
    <w:autoRedefine/>
    <w:qFormat/>
    <w:uiPriority w:val="99"/>
    <w:pPr>
      <w:adjustRightInd w:val="0"/>
      <w:spacing w:line="480" w:lineRule="atLeast"/>
      <w:ind w:firstLine="560"/>
      <w:textAlignment w:val="baseline"/>
    </w:pPr>
    <w:rPr>
      <w:rFonts w:ascii="CG Times" w:hAnsi="CG Times" w:eastAsia="楷体_GB2312" w:cs="CG Times"/>
      <w:color w:val="000000"/>
      <w:kern w:val="0"/>
      <w:sz w:val="28"/>
      <w:szCs w:val="28"/>
    </w:rPr>
  </w:style>
  <w:style w:type="paragraph" w:customStyle="1" w:styleId="298">
    <w:name w:val="符号"/>
    <w:basedOn w:val="1"/>
    <w:autoRedefine/>
    <w:qFormat/>
    <w:uiPriority w:val="99"/>
    <w:pPr>
      <w:numPr>
        <w:ilvl w:val="0"/>
        <w:numId w:val="15"/>
      </w:numPr>
      <w:adjustRightInd w:val="0"/>
      <w:spacing w:line="480" w:lineRule="atLeast"/>
      <w:textAlignment w:val="baseline"/>
    </w:pPr>
    <w:rPr>
      <w:rFonts w:ascii="宋体" w:hAnsi="宋体" w:cs="宋体"/>
      <w:kern w:val="0"/>
      <w:szCs w:val="21"/>
    </w:rPr>
  </w:style>
  <w:style w:type="paragraph" w:customStyle="1" w:styleId="299">
    <w:name w:val="Table Text/Title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b/>
      <w:bCs/>
      <w:kern w:val="0"/>
      <w:sz w:val="20"/>
      <w:szCs w:val="20"/>
    </w:rPr>
  </w:style>
  <w:style w:type="paragraph" w:customStyle="1" w:styleId="300">
    <w:name w:val="Table/Text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kern w:val="0"/>
      <w:sz w:val="20"/>
      <w:szCs w:val="20"/>
      <w:lang w:eastAsia="en-US"/>
    </w:rPr>
  </w:style>
  <w:style w:type="paragraph" w:customStyle="1" w:styleId="301">
    <w:name w:val="Body-no indent"/>
    <w:next w:val="1"/>
    <w:autoRedefine/>
    <w:qFormat/>
    <w:uiPriority w:val="99"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302">
    <w:name w:val="Body-top of 1st page"/>
    <w:basedOn w:val="301"/>
    <w:autoRedefine/>
    <w:qFormat/>
    <w:uiPriority w:val="99"/>
    <w:pPr>
      <w:widowControl/>
      <w:spacing w:before="60" w:after="60"/>
      <w:ind w:firstLine="454"/>
    </w:pPr>
  </w:style>
  <w:style w:type="paragraph" w:customStyle="1" w:styleId="303">
    <w:name w:val="Body-indent"/>
    <w:basedOn w:val="1"/>
    <w:autoRedefine/>
    <w:qFormat/>
    <w:uiPriority w:val="99"/>
    <w:pPr>
      <w:spacing w:line="280" w:lineRule="exact"/>
      <w:ind w:right="-19" w:firstLine="240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4">
    <w:name w:val="body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5">
    <w:name w:val="bulletlis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6">
    <w:name w:val="Bullet 1"/>
    <w:basedOn w:val="1"/>
    <w:autoRedefine/>
    <w:qFormat/>
    <w:uiPriority w:val="99"/>
    <w:pPr>
      <w:numPr>
        <w:ilvl w:val="0"/>
        <w:numId w:val="16"/>
      </w:numPr>
      <w:tabs>
        <w:tab w:val="left" w:pos="7920"/>
      </w:tabs>
      <w:spacing w:line="280" w:lineRule="exact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7">
    <w:name w:val="样式1"/>
    <w:basedOn w:val="3"/>
    <w:autoRedefine/>
    <w:qFormat/>
    <w:uiPriority w:val="99"/>
    <w:pPr>
      <w:numPr>
        <w:ilvl w:val="0"/>
        <w:numId w:val="17"/>
      </w:numPr>
      <w:tabs>
        <w:tab w:val="left" w:pos="840"/>
      </w:tabs>
      <w:spacing w:line="578" w:lineRule="auto"/>
      <w:ind w:left="840" w:leftChars="-3" w:hanging="420" w:firstLineChars="44"/>
      <w:jc w:val="left"/>
    </w:pPr>
    <w:rPr>
      <w:rFonts w:ascii="仿宋_GB2312" w:cs="仿宋_GB2312"/>
      <w:sz w:val="44"/>
      <w:lang w:val="zh-CN"/>
    </w:rPr>
  </w:style>
  <w:style w:type="paragraph" w:customStyle="1" w:styleId="308">
    <w:name w:val="样式二：第二级"/>
    <w:basedOn w:val="4"/>
    <w:next w:val="34"/>
    <w:autoRedefine/>
    <w:qFormat/>
    <w:uiPriority w:val="99"/>
    <w:pPr>
      <w:numPr>
        <w:numId w:val="17"/>
      </w:numPr>
      <w:tabs>
        <w:tab w:val="left" w:pos="756"/>
        <w:tab w:val="left" w:pos="1260"/>
      </w:tabs>
      <w:ind w:left="1260" w:hanging="420"/>
    </w:pPr>
    <w:rPr>
      <w:rFonts w:ascii="仿宋_GB2312" w:hAnsi="Arial" w:eastAsia="宋体" w:cs="仿宋_GB2312"/>
      <w:kern w:val="0"/>
      <w:sz w:val="30"/>
      <w:szCs w:val="30"/>
      <w:lang w:val="zh-CN"/>
    </w:rPr>
  </w:style>
  <w:style w:type="paragraph" w:customStyle="1" w:styleId="309">
    <w:name w:val="样式三：第三级"/>
    <w:basedOn w:val="5"/>
    <w:autoRedefine/>
    <w:qFormat/>
    <w:uiPriority w:val="99"/>
    <w:pPr>
      <w:numPr>
        <w:numId w:val="18"/>
      </w:numPr>
      <w:tabs>
        <w:tab w:val="left" w:pos="1260"/>
        <w:tab w:val="left" w:pos="2100"/>
      </w:tabs>
      <w:spacing w:line="360" w:lineRule="auto"/>
      <w:ind w:left="2100" w:leftChars="-200" w:hanging="420"/>
    </w:pPr>
    <w:rPr>
      <w:rFonts w:ascii="仿宋_GB2312" w:cs="仿宋_GB2312"/>
      <w:b/>
      <w:kern w:val="0"/>
      <w:sz w:val="28"/>
      <w:szCs w:val="28"/>
      <w:lang w:val="zh-CN"/>
    </w:rPr>
  </w:style>
  <w:style w:type="paragraph" w:customStyle="1" w:styleId="310">
    <w:name w:val="文档正文"/>
    <w:basedOn w:val="1"/>
    <w:autoRedefine/>
    <w:qFormat/>
    <w:uiPriority w:val="99"/>
    <w:pPr>
      <w:spacing w:line="360" w:lineRule="auto"/>
      <w:ind w:firstLine="420" w:firstLineChars="200"/>
    </w:pPr>
    <w:rPr>
      <w:rFonts w:ascii="Arial" w:hAnsi="Arial" w:cs="Arial"/>
      <w:szCs w:val="21"/>
    </w:rPr>
  </w:style>
  <w:style w:type="character" w:customStyle="1" w:styleId="311">
    <w:name w:val="90v1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12">
    <w:name w:val="line1"/>
    <w:autoRedefine/>
    <w:qFormat/>
    <w:uiPriority w:val="99"/>
    <w:rPr>
      <w:spacing w:val="360"/>
    </w:rPr>
  </w:style>
  <w:style w:type="paragraph" w:customStyle="1" w:styleId="313">
    <w:name w:val="项目"/>
    <w:basedOn w:val="1"/>
    <w:autoRedefine/>
    <w:qFormat/>
    <w:uiPriority w:val="99"/>
    <w:rPr>
      <w:rFonts w:eastAsia="黑体"/>
      <w:b/>
      <w:bCs/>
      <w:szCs w:val="21"/>
    </w:rPr>
  </w:style>
  <w:style w:type="paragraph" w:customStyle="1" w:styleId="314">
    <w:name w:val="zw1"/>
    <w:basedOn w:val="1"/>
    <w:autoRedefine/>
    <w:qFormat/>
    <w:uiPriority w:val="99"/>
    <w:pPr>
      <w:widowControl/>
      <w:spacing w:line="360" w:lineRule="auto"/>
      <w:ind w:firstLine="480" w:firstLineChars="200"/>
    </w:pPr>
    <w:rPr>
      <w:kern w:val="0"/>
      <w:sz w:val="24"/>
    </w:rPr>
  </w:style>
  <w:style w:type="paragraph" w:customStyle="1" w:styleId="315">
    <w:name w:val="Char17 Char Char Char Char Char Char Char Char Char Char Char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316">
    <w:name w:val="xl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17">
    <w:name w:val="hui3"/>
    <w:basedOn w:val="1"/>
    <w:autoRedefine/>
    <w:qFormat/>
    <w:uiPriority w:val="99"/>
    <w:pPr>
      <w:widowControl/>
      <w:spacing w:before="100" w:beforeAutospacing="1" w:after="100" w:afterAutospacing="1" w:line="280" w:lineRule="atLeast"/>
      <w:jc w:val="left"/>
    </w:pPr>
    <w:rPr>
      <w:rFonts w:ascii="??" w:hAnsi="??" w:cs="??"/>
      <w:color w:val="666666"/>
      <w:kern w:val="0"/>
      <w:sz w:val="18"/>
      <w:szCs w:val="18"/>
    </w:rPr>
  </w:style>
  <w:style w:type="character" w:customStyle="1" w:styleId="318">
    <w:name w:val="duanluo2"/>
    <w:autoRedefine/>
    <w:qFormat/>
    <w:uiPriority w:val="99"/>
  </w:style>
  <w:style w:type="paragraph" w:customStyle="1" w:styleId="319">
    <w:name w:val="NoteEnd"/>
    <w:basedOn w:val="1"/>
    <w:next w:val="1"/>
    <w:autoRedefine/>
    <w:qFormat/>
    <w:uiPriority w:val="99"/>
    <w:pPr>
      <w:widowControl/>
      <w:pBdr>
        <w:top w:val="single" w:color="auto" w:sz="6" w:space="1"/>
      </w:pBdr>
      <w:spacing w:before="80" w:after="80" w:line="80" w:lineRule="exact"/>
      <w:ind w:left="360" w:right="360"/>
      <w:jc w:val="left"/>
    </w:pPr>
    <w:rPr>
      <w:color w:val="FFFFFF"/>
      <w:kern w:val="0"/>
      <w:sz w:val="12"/>
      <w:szCs w:val="12"/>
    </w:rPr>
  </w:style>
  <w:style w:type="paragraph" w:customStyle="1" w:styleId="320">
    <w:name w:val="NotePara"/>
    <w:basedOn w:val="1"/>
    <w:autoRedefine/>
    <w:qFormat/>
    <w:uiPriority w:val="99"/>
    <w:pPr>
      <w:keepNext/>
      <w:widowControl/>
      <w:ind w:left="720" w:right="72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21">
    <w:name w:val="NoteStart"/>
    <w:basedOn w:val="1"/>
    <w:next w:val="1"/>
    <w:autoRedefine/>
    <w:qFormat/>
    <w:uiPriority w:val="99"/>
    <w:pPr>
      <w:keepNext/>
      <w:widowControl/>
      <w:pBdr>
        <w:bottom w:val="single" w:color="auto" w:sz="6" w:space="0"/>
      </w:pBdr>
      <w:spacing w:after="80" w:line="80" w:lineRule="exact"/>
      <w:ind w:left="360" w:right="360"/>
      <w:jc w:val="left"/>
    </w:pPr>
    <w:rPr>
      <w:color w:val="000000"/>
      <w:kern w:val="0"/>
      <w:sz w:val="12"/>
      <w:szCs w:val="12"/>
    </w:rPr>
  </w:style>
  <w:style w:type="paragraph" w:customStyle="1" w:styleId="322">
    <w:name w:val="Char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paragraph" w:customStyle="1" w:styleId="323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4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325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6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7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8">
    <w:name w:val="xl2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9">
    <w:name w:val="xl2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0">
    <w:name w:val="xl3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1">
    <w:name w:val="xl3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xl3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3">
    <w:name w:val="xl3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334">
    <w:name w:val="xl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5">
    <w:name w:val="xl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6">
    <w:name w:val="xl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7">
    <w:name w:val="xl3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8">
    <w:name w:val="xl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9">
    <w:name w:val="xl3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0">
    <w:name w:val="xl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41">
    <w:name w:val="xl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42">
    <w:name w:val="xl4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43">
    <w:name w:val="xl4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4">
    <w:name w:val="xl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5">
    <w:name w:val="xl4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6">
    <w:name w:val="xl4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7">
    <w:name w:val="xl47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8">
    <w:name w:val="xl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9">
    <w:name w:val="xl49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0">
    <w:name w:val="正文1"/>
    <w:link w:val="351"/>
    <w:autoRedefine/>
    <w:qFormat/>
    <w:uiPriority w:val="99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customStyle="1" w:styleId="351">
    <w:name w:val="正文 Char"/>
    <w:link w:val="350"/>
    <w:autoRedefine/>
    <w:qFormat/>
    <w:locked/>
    <w:uiPriority w:val="99"/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352">
    <w:name w:val="签名 - 公司"/>
    <w:basedOn w:val="55"/>
    <w:next w:val="353"/>
    <w:autoRedefine/>
    <w:qFormat/>
    <w:uiPriority w:val="99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 w:cs="宋体"/>
    </w:rPr>
  </w:style>
  <w:style w:type="paragraph" w:customStyle="1" w:styleId="353">
    <w:name w:val="关于"/>
    <w:basedOn w:val="1"/>
    <w:next w:val="1"/>
    <w:autoRedefine/>
    <w:qFormat/>
    <w:uiPriority w:val="99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 w:cs="宋体"/>
      <w:kern w:val="0"/>
      <w:sz w:val="24"/>
    </w:rPr>
  </w:style>
  <w:style w:type="paragraph" w:customStyle="1" w:styleId="354">
    <w:name w:val="正文缩进1"/>
    <w:basedOn w:val="1"/>
    <w:autoRedefine/>
    <w:qFormat/>
    <w:uiPriority w:val="99"/>
    <w:pPr>
      <w:ind w:firstLine="567"/>
    </w:pPr>
    <w:rPr>
      <w:spacing w:val="20"/>
      <w:sz w:val="24"/>
    </w:rPr>
  </w:style>
  <w:style w:type="character" w:customStyle="1" w:styleId="355">
    <w:name w:val="unnamed21"/>
    <w:autoRedefine/>
    <w:qFormat/>
    <w:uiPriority w:val="99"/>
    <w:rPr>
      <w:color w:val="auto"/>
      <w:u w:val="none"/>
    </w:rPr>
  </w:style>
  <w:style w:type="paragraph" w:customStyle="1" w:styleId="356">
    <w:name w:val="正文内容"/>
    <w:basedOn w:val="1"/>
    <w:autoRedefine/>
    <w:qFormat/>
    <w:uiPriority w:val="99"/>
    <w:rPr>
      <w:rFonts w:ascii="Arial" w:hAnsi="Arial" w:cs="Arial"/>
      <w:spacing w:val="-12"/>
      <w:szCs w:val="21"/>
    </w:rPr>
  </w:style>
  <w:style w:type="paragraph" w:customStyle="1" w:styleId="357">
    <w:name w:val="z1"/>
    <w:basedOn w:val="1"/>
    <w:autoRedefine/>
    <w:qFormat/>
    <w:uiPriority w:val="99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 w:cs="Arial"/>
      <w:sz w:val="24"/>
    </w:rPr>
  </w:style>
  <w:style w:type="paragraph" w:customStyle="1" w:styleId="358">
    <w:name w:val="cnfo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59">
    <w:name w:val="cnfont1"/>
    <w:autoRedefine/>
    <w:qFormat/>
    <w:uiPriority w:val="99"/>
  </w:style>
  <w:style w:type="paragraph" w:customStyle="1" w:styleId="360">
    <w:name w:val="Table Heading"/>
    <w:basedOn w:val="1"/>
    <w:autoRedefine/>
    <w:qFormat/>
    <w:uiPriority w:val="99"/>
    <w:pPr>
      <w:widowControl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61">
    <w:name w:val="Table Body"/>
    <w:basedOn w:val="1"/>
    <w:autoRedefine/>
    <w:qFormat/>
    <w:uiPriority w:val="99"/>
    <w:pPr>
      <w:widowControl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362">
    <w:name w:val="正文样式"/>
    <w:basedOn w:val="1"/>
    <w:autoRedefine/>
    <w:qFormat/>
    <w:uiPriority w:val="99"/>
    <w:pPr>
      <w:tabs>
        <w:tab w:val="left" w:pos="1560"/>
      </w:tabs>
      <w:spacing w:before="163" w:after="163" w:line="300" w:lineRule="auto"/>
      <w:ind w:left="1560" w:hanging="360"/>
    </w:pPr>
    <w:rPr>
      <w:rFonts w:ascii="宋体" w:cs="宋体"/>
      <w:sz w:val="24"/>
    </w:rPr>
  </w:style>
  <w:style w:type="paragraph" w:customStyle="1" w:styleId="363">
    <w:name w:val="标题5"/>
    <w:basedOn w:val="1"/>
    <w:autoRedefine/>
    <w:qFormat/>
    <w:uiPriority w:val="99"/>
    <w:pPr>
      <w:spacing w:before="120" w:after="120"/>
    </w:pPr>
    <w:rPr>
      <w:rFonts w:ascii="宋体" w:cs="宋体"/>
      <w:b/>
      <w:bCs/>
      <w:sz w:val="28"/>
      <w:szCs w:val="28"/>
    </w:rPr>
  </w:style>
  <w:style w:type="character" w:customStyle="1" w:styleId="364">
    <w:name w:val="图 Char"/>
    <w:link w:val="162"/>
    <w:autoRedefine/>
    <w:qFormat/>
    <w:locked/>
    <w:uiPriority w:val="99"/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zh-CN" w:eastAsia="zh-CN"/>
    </w:rPr>
  </w:style>
  <w:style w:type="paragraph" w:customStyle="1" w:styleId="365">
    <w:name w:val="样式2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6">
    <w:name w:val="样式3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7">
    <w:name w:val="样式4"/>
    <w:basedOn w:val="56"/>
    <w:autoRedefine/>
    <w:qFormat/>
    <w:uiPriority w:val="99"/>
    <w:pPr>
      <w:tabs>
        <w:tab w:val="right" w:leader="dot" w:pos="9458"/>
      </w:tabs>
      <w:spacing w:before="120" w:after="120"/>
      <w:jc w:val="left"/>
    </w:pPr>
    <w:rPr>
      <w:caps/>
      <w:szCs w:val="21"/>
    </w:rPr>
  </w:style>
  <w:style w:type="paragraph" w:customStyle="1" w:styleId="368">
    <w:name w:val="样式5"/>
    <w:basedOn w:val="367"/>
    <w:next w:val="367"/>
    <w:autoRedefine/>
    <w:qFormat/>
    <w:uiPriority w:val="99"/>
  </w:style>
  <w:style w:type="paragraph" w:customStyle="1" w:styleId="369">
    <w:name w:val="xl5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70">
    <w:name w:val="Char2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character" w:customStyle="1" w:styleId="371">
    <w:name w:val="Char Char9"/>
    <w:autoRedefine/>
    <w:qFormat/>
    <w:uiPriority w:val="99"/>
    <w:rPr>
      <w:kern w:val="2"/>
      <w:sz w:val="18"/>
      <w:szCs w:val="18"/>
    </w:rPr>
  </w:style>
  <w:style w:type="character" w:customStyle="1" w:styleId="372">
    <w:name w:val="bt Char"/>
    <w:autoRedefine/>
    <w:qFormat/>
    <w:uiPriority w:val="99"/>
    <w:rPr>
      <w:rFonts w:ascii="Arial Narrow" w:hAnsi="Arial Narrow" w:eastAsia="宋体" w:cs="Arial Narrow"/>
      <w:b/>
      <w:bCs/>
      <w:color w:val="FFFFFF"/>
      <w:sz w:val="40"/>
      <w:szCs w:val="40"/>
    </w:rPr>
  </w:style>
  <w:style w:type="paragraph" w:customStyle="1" w:styleId="373">
    <w:name w:val="正文-内容"/>
    <w:basedOn w:val="1"/>
    <w:autoRedefine/>
    <w:qFormat/>
    <w:uiPriority w:val="99"/>
    <w:pPr>
      <w:spacing w:line="480" w:lineRule="exact"/>
      <w:ind w:firstLine="525" w:firstLineChars="250"/>
    </w:pPr>
    <w:rPr>
      <w:szCs w:val="21"/>
    </w:rPr>
  </w:style>
  <w:style w:type="paragraph" w:customStyle="1" w:styleId="374">
    <w:name w:val="正文*小标题*缩进2字符"/>
    <w:basedOn w:val="1"/>
    <w:autoRedefine/>
    <w:qFormat/>
    <w:uiPriority w:val="99"/>
    <w:pPr>
      <w:tabs>
        <w:tab w:val="left" w:pos="360"/>
      </w:tabs>
      <w:ind w:left="360" w:hanging="360"/>
    </w:pPr>
    <w:rPr>
      <w:szCs w:val="21"/>
    </w:rPr>
  </w:style>
  <w:style w:type="paragraph" w:customStyle="1" w:styleId="37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6">
    <w:name w:val="Char Char Char Char Char1 Char Char Char Char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377">
    <w:name w:val="Char2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378">
    <w:name w:val="标1"/>
    <w:basedOn w:val="3"/>
    <w:autoRedefine/>
    <w:qFormat/>
    <w:uiPriority w:val="99"/>
    <w:pPr>
      <w:numPr>
        <w:numId w:val="0"/>
      </w:numPr>
      <w:adjustRightInd w:val="0"/>
      <w:snapToGrid w:val="0"/>
      <w:spacing w:before="120" w:after="120" w:line="300" w:lineRule="auto"/>
      <w:ind w:left="420"/>
      <w:jc w:val="left"/>
    </w:pPr>
    <w:rPr>
      <w:rFonts w:ascii="Arial" w:hAnsi="Arial" w:eastAsia="仿宋_GB2312" w:cs="Arial"/>
      <w:color w:val="336699"/>
      <w:kern w:val="0"/>
      <w:sz w:val="32"/>
      <w:szCs w:val="32"/>
      <w:lang w:val="zh-CN"/>
    </w:rPr>
  </w:style>
  <w:style w:type="paragraph" w:customStyle="1" w:styleId="379">
    <w:name w:val="标2"/>
    <w:basedOn w:val="4"/>
    <w:autoRedefine/>
    <w:qFormat/>
    <w:uiPriority w:val="99"/>
    <w:pPr>
      <w:numPr>
        <w:ilvl w:val="0"/>
        <w:numId w:val="0"/>
      </w:numPr>
      <w:adjustRightInd w:val="0"/>
      <w:snapToGrid w:val="0"/>
      <w:spacing w:before="120" w:after="120" w:line="300" w:lineRule="auto"/>
    </w:pPr>
    <w:rPr>
      <w:rFonts w:ascii="仿宋_GB2312" w:hAnsi="宋体" w:eastAsia="仿宋_GB2312" w:cs="仿宋_GB2312"/>
      <w:color w:val="336699"/>
      <w:kern w:val="0"/>
      <w:sz w:val="28"/>
      <w:szCs w:val="28"/>
      <w:lang w:val="zh-CN"/>
    </w:rPr>
  </w:style>
  <w:style w:type="paragraph" w:customStyle="1" w:styleId="380">
    <w:name w:val="标3"/>
    <w:basedOn w:val="5"/>
    <w:autoRedefine/>
    <w:qFormat/>
    <w:uiPriority w:val="99"/>
    <w:pPr>
      <w:numPr>
        <w:ilvl w:val="0"/>
        <w:numId w:val="0"/>
      </w:numPr>
      <w:adjustRightInd w:val="0"/>
      <w:snapToGrid w:val="0"/>
    </w:pPr>
    <w:rPr>
      <w:rFonts w:ascii="Arial" w:hAnsi="Arial" w:eastAsia="仿宋_GB2312" w:cs="Arial"/>
      <w:bCs w:val="0"/>
      <w:kern w:val="0"/>
      <w:sz w:val="24"/>
      <w:szCs w:val="24"/>
      <w:lang w:val="zh-CN"/>
    </w:rPr>
  </w:style>
  <w:style w:type="paragraph" w:customStyle="1" w:styleId="381">
    <w:name w:val="内文4-4"/>
    <w:basedOn w:val="1"/>
    <w:autoRedefine/>
    <w:qFormat/>
    <w:uiPriority w:val="99"/>
    <w:pPr>
      <w:numPr>
        <w:ilvl w:val="0"/>
        <w:numId w:val="19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paragraph" w:customStyle="1" w:styleId="382">
    <w:name w:val="此正文"/>
    <w:basedOn w:val="1"/>
    <w:autoRedefine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383">
    <w:name w:val="!内文"/>
    <w:basedOn w:val="1"/>
    <w:autoRedefine/>
    <w:qFormat/>
    <w:uiPriority w:val="99"/>
    <w:pPr>
      <w:numPr>
        <w:ilvl w:val="1"/>
        <w:numId w:val="20"/>
      </w:numPr>
      <w:tabs>
        <w:tab w:val="left" w:pos="1080"/>
      </w:tabs>
      <w:spacing w:line="360" w:lineRule="auto"/>
      <w:ind w:right="210" w:rightChars="100"/>
    </w:pPr>
    <w:rPr>
      <w:rFonts w:ascii="宋体" w:hAnsi="宋体" w:cs="宋体"/>
      <w:szCs w:val="21"/>
    </w:rPr>
  </w:style>
  <w:style w:type="character" w:customStyle="1" w:styleId="384">
    <w:name w:val="unnamed1"/>
    <w:autoRedefine/>
    <w:qFormat/>
    <w:uiPriority w:val="99"/>
  </w:style>
  <w:style w:type="character" w:customStyle="1" w:styleId="385">
    <w:name w:val="style31"/>
    <w:autoRedefine/>
    <w:qFormat/>
    <w:uiPriority w:val="99"/>
    <w:rPr>
      <w:color w:val="FF0000"/>
      <w:sz w:val="21"/>
      <w:szCs w:val="21"/>
    </w:rPr>
  </w:style>
  <w:style w:type="paragraph" w:customStyle="1" w:styleId="386">
    <w:name w:val="样式 左侧:  2 字符"/>
    <w:basedOn w:val="1"/>
    <w:autoRedefine/>
    <w:qFormat/>
    <w:uiPriority w:val="99"/>
    <w:rPr>
      <w:sz w:val="24"/>
    </w:rPr>
  </w:style>
  <w:style w:type="paragraph" w:customStyle="1" w:styleId="387">
    <w:name w:val="IBM 正文"/>
    <w:basedOn w:val="1"/>
    <w:autoRedefine/>
    <w:qFormat/>
    <w:uiPriority w:val="99"/>
    <w:pPr>
      <w:spacing w:line="360" w:lineRule="exact"/>
    </w:pPr>
    <w:rPr>
      <w:sz w:val="24"/>
    </w:rPr>
  </w:style>
  <w:style w:type="paragraph" w:customStyle="1" w:styleId="388">
    <w:name w:val="正文文字缩进项目"/>
    <w:basedOn w:val="34"/>
    <w:autoRedefine/>
    <w:qFormat/>
    <w:uiPriority w:val="99"/>
    <w:pPr>
      <w:numPr>
        <w:ilvl w:val="0"/>
        <w:numId w:val="21"/>
      </w:numPr>
      <w:tabs>
        <w:tab w:val="clear" w:pos="840"/>
      </w:tabs>
      <w:spacing w:after="120"/>
      <w:ind w:left="0" w:firstLine="0" w:firstLineChars="0"/>
    </w:pPr>
    <w:rPr>
      <w:rFonts w:ascii="Tahoma" w:hAnsi="Tahoma" w:eastAsia="宋体" w:cs="Tahoma"/>
      <w:kern w:val="0"/>
      <w:sz w:val="22"/>
      <w:szCs w:val="22"/>
      <w:lang w:val="zh-CN"/>
    </w:rPr>
  </w:style>
  <w:style w:type="paragraph" w:customStyle="1" w:styleId="389">
    <w:name w:val="正文文字缩进项目2"/>
    <w:basedOn w:val="388"/>
    <w:autoRedefine/>
    <w:qFormat/>
    <w:uiPriority w:val="99"/>
    <w:pPr>
      <w:numPr>
        <w:ilvl w:val="1"/>
      </w:numPr>
      <w:tabs>
        <w:tab w:val="left" w:pos="425"/>
        <w:tab w:val="left" w:pos="2040"/>
      </w:tabs>
      <w:ind w:left="981" w:hanging="360"/>
    </w:pPr>
  </w:style>
  <w:style w:type="paragraph" w:customStyle="1" w:styleId="390">
    <w:name w:val="Legalese"/>
    <w:autoRedefine/>
    <w:qFormat/>
    <w:uiPriority w:val="99"/>
    <w:pPr>
      <w:numPr>
        <w:ilvl w:val="0"/>
        <w:numId w:val="22"/>
      </w:numPr>
      <w:spacing w:after="80"/>
    </w:pPr>
    <w:rPr>
      <w:rFonts w:ascii="Arial" w:hAnsi="Arial" w:eastAsia="宋体" w:cs="Arial"/>
      <w:sz w:val="14"/>
      <w:szCs w:val="14"/>
      <w:lang w:val="en-US" w:eastAsia="en-US" w:bidi="ar-SA"/>
    </w:rPr>
  </w:style>
  <w:style w:type="character" w:customStyle="1" w:styleId="391">
    <w:name w:val="atitle2"/>
    <w:autoRedefine/>
    <w:qFormat/>
    <w:uiPriority w:val="99"/>
  </w:style>
  <w:style w:type="paragraph" w:customStyle="1" w:styleId="392">
    <w:name w:val="main"/>
    <w:basedOn w:val="1"/>
    <w:autoRedefine/>
    <w:qFormat/>
    <w:uiPriority w:val="99"/>
    <w:pPr>
      <w:widowControl/>
      <w:spacing w:before="360" w:after="360"/>
      <w:ind w:left="360" w:right="360"/>
      <w:jc w:val="left"/>
    </w:pPr>
    <w:rPr>
      <w:rFonts w:ascii="??" w:hAnsi="??" w:cs="??"/>
      <w:kern w:val="0"/>
      <w:sz w:val="18"/>
      <w:szCs w:val="18"/>
    </w:rPr>
  </w:style>
  <w:style w:type="paragraph" w:customStyle="1" w:styleId="393">
    <w:name w:val="lastincell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7"/>
      <w:szCs w:val="17"/>
    </w:rPr>
  </w:style>
  <w:style w:type="paragraph" w:customStyle="1" w:styleId="394">
    <w:name w:val="figurecaption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6"/>
      <w:szCs w:val="16"/>
    </w:rPr>
  </w:style>
  <w:style w:type="paragraph" w:customStyle="1" w:styleId="395">
    <w:name w:val="Lb1"/>
    <w:autoRedefine/>
    <w:qFormat/>
    <w:uiPriority w:val="99"/>
    <w:pPr>
      <w:tabs>
        <w:tab w:val="left" w:pos="300"/>
        <w:tab w:val="left" w:pos="360"/>
      </w:tabs>
      <w:spacing w:after="100"/>
      <w:ind w:left="300" w:hanging="420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396">
    <w:name w:val="Lb2"/>
    <w:basedOn w:val="395"/>
    <w:autoRedefine/>
    <w:qFormat/>
    <w:uiPriority w:val="99"/>
    <w:pPr>
      <w:tabs>
        <w:tab w:val="left" w:pos="600"/>
        <w:tab w:val="left" w:pos="660"/>
        <w:tab w:val="left" w:pos="1260"/>
        <w:tab w:val="left" w:pos="2100"/>
        <w:tab w:val="clear" w:pos="300"/>
        <w:tab w:val="clear" w:pos="360"/>
      </w:tabs>
      <w:ind w:left="600"/>
    </w:pPr>
  </w:style>
  <w:style w:type="paragraph" w:customStyle="1" w:styleId="397">
    <w:name w:val="纯文本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398">
    <w:name w:val="myp1111"/>
    <w:autoRedefine/>
    <w:qFormat/>
    <w:uiPriority w:val="99"/>
    <w:rPr>
      <w:rFonts w:ascii="??" w:hAnsi="??" w:cs="??"/>
      <w:color w:val="000000"/>
      <w:sz w:val="20"/>
      <w:szCs w:val="20"/>
      <w:u w:val="none"/>
    </w:rPr>
  </w:style>
  <w:style w:type="paragraph" w:customStyle="1" w:styleId="399">
    <w:name w:val="[Normal]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0">
    <w:name w:val="样式四：第四级"/>
    <w:basedOn w:val="6"/>
    <w:autoRedefine/>
    <w:qFormat/>
    <w:uiPriority w:val="99"/>
    <w:pPr>
      <w:tabs>
        <w:tab w:val="left" w:pos="425"/>
        <w:tab w:val="left" w:pos="1200"/>
      </w:tabs>
      <w:spacing w:before="100" w:beforeAutospacing="1" w:after="100" w:afterAutospacing="1" w:line="240" w:lineRule="auto"/>
      <w:ind w:left="1200" w:leftChars="400" w:hanging="360" w:hangingChars="200"/>
    </w:pPr>
    <w:rPr>
      <w:rFonts w:eastAsia="宋体" w:cs="Arial"/>
      <w:sz w:val="24"/>
      <w:szCs w:val="24"/>
      <w:lang w:val="en-GB"/>
    </w:rPr>
  </w:style>
  <w:style w:type="paragraph" w:customStyle="1" w:styleId="401">
    <w:name w:val="smtext"/>
    <w:basedOn w:val="1"/>
    <w:autoRedefine/>
    <w:qFormat/>
    <w:uiPriority w:val="99"/>
    <w:pPr>
      <w:widowControl/>
      <w:spacing w:before="100" w:beforeAutospacing="1" w:after="100" w:afterAutospacing="1" w:line="185" w:lineRule="atLeast"/>
      <w:jc w:val="left"/>
    </w:pPr>
    <w:rPr>
      <w:rFonts w:ascii="Verdana" w:hAnsi="Verdana" w:cs="Verdana"/>
      <w:color w:val="000000"/>
      <w:kern w:val="0"/>
      <w:sz w:val="15"/>
      <w:szCs w:val="15"/>
    </w:rPr>
  </w:style>
  <w:style w:type="paragraph" w:customStyle="1" w:styleId="402">
    <w:name w:val="Th"/>
    <w:autoRedefine/>
    <w:qFormat/>
    <w:uiPriority w:val="99"/>
    <w:pPr>
      <w:keepNext/>
      <w:keepLines/>
      <w:spacing w:before="20" w:after="60" w:line="220" w:lineRule="exact"/>
      <w:ind w:left="240"/>
    </w:pPr>
    <w:rPr>
      <w:rFonts w:ascii="Times New Roman" w:hAnsi="Times New Roman" w:eastAsia="宋体" w:cs="Times New Roman"/>
      <w:b/>
      <w:bCs/>
      <w:sz w:val="19"/>
      <w:szCs w:val="19"/>
      <w:lang w:val="en-US" w:eastAsia="en-US" w:bidi="ar-SA"/>
    </w:rPr>
  </w:style>
  <w:style w:type="paragraph" w:customStyle="1" w:styleId="403">
    <w:name w:val="Thf"/>
    <w:basedOn w:val="402"/>
    <w:autoRedefine/>
    <w:qFormat/>
    <w:uiPriority w:val="99"/>
    <w:pPr>
      <w:ind w:left="0"/>
    </w:pPr>
  </w:style>
  <w:style w:type="paragraph" w:customStyle="1" w:styleId="404">
    <w:name w:val="Tr"/>
    <w:next w:val="1"/>
    <w:autoRedefine/>
    <w:qFormat/>
    <w:uiPriority w:val="99"/>
    <w:pPr>
      <w:pBdr>
        <w:top w:val="single" w:color="auto" w:sz="6" w:space="1"/>
      </w:pBdr>
      <w:spacing w:line="40" w:lineRule="exact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405">
    <w:name w:val="Tes"/>
    <w:next w:val="1"/>
    <w:autoRedefine/>
    <w:qFormat/>
    <w:uiPriority w:val="99"/>
    <w:pPr>
      <w:spacing w:line="160" w:lineRule="exact"/>
      <w:jc w:val="right"/>
    </w:pPr>
    <w:rPr>
      <w:rFonts w:ascii="Times New Roman" w:hAnsi="Times New Roman" w:eastAsia="宋体" w:cs="Times New Roman"/>
      <w:sz w:val="12"/>
      <w:szCs w:val="12"/>
      <w:lang w:val="en-US" w:eastAsia="en-US" w:bidi="ar-SA"/>
    </w:rPr>
  </w:style>
  <w:style w:type="paragraph" w:customStyle="1" w:styleId="406">
    <w:name w:val="z-窗体底端1"/>
    <w:basedOn w:val="1"/>
    <w:next w:val="1"/>
    <w:link w:val="407"/>
    <w:autoRedefine/>
    <w:qFormat/>
    <w:uiPriority w:val="99"/>
    <w:pPr>
      <w:pBdr>
        <w:top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7">
    <w:name w:val="z-窗体底端 Char"/>
    <w:link w:val="406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08">
    <w:name w:val="z-窗体顶端1"/>
    <w:basedOn w:val="1"/>
    <w:next w:val="1"/>
    <w:link w:val="409"/>
    <w:autoRedefine/>
    <w:qFormat/>
    <w:uiPriority w:val="99"/>
    <w:pPr>
      <w:pBdr>
        <w:bottom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9">
    <w:name w:val="z-窗体顶端 Char"/>
    <w:link w:val="408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10">
    <w:name w:val="样式 标题2 + 小三"/>
    <w:basedOn w:val="411"/>
    <w:autoRedefine/>
    <w:qFormat/>
    <w:uiPriority w:val="99"/>
    <w:pPr>
      <w:numPr>
        <w:numId w:val="0"/>
      </w:numPr>
      <w:tabs>
        <w:tab w:val="left" w:pos="425"/>
        <w:tab w:val="left" w:pos="1260"/>
      </w:tabs>
      <w:ind w:left="1260" w:hanging="420"/>
    </w:pPr>
    <w:rPr>
      <w:sz w:val="30"/>
      <w:szCs w:val="30"/>
    </w:rPr>
  </w:style>
  <w:style w:type="paragraph" w:customStyle="1" w:styleId="411">
    <w:name w:val="标题2"/>
    <w:basedOn w:val="1"/>
    <w:next w:val="1"/>
    <w:autoRedefine/>
    <w:qFormat/>
    <w:uiPriority w:val="99"/>
    <w:pPr>
      <w:numPr>
        <w:ilvl w:val="0"/>
        <w:numId w:val="23"/>
      </w:numPr>
      <w:spacing w:beforeLines="50" w:line="360" w:lineRule="auto"/>
      <w:ind w:left="0" w:firstLine="0"/>
    </w:pPr>
    <w:rPr>
      <w:b/>
      <w:bCs/>
      <w:sz w:val="28"/>
      <w:szCs w:val="28"/>
    </w:rPr>
  </w:style>
  <w:style w:type="paragraph" w:customStyle="1" w:styleId="412">
    <w:name w:val="样式 标题 2h2Level 2 Topic Headingsect 1.2H2H21R2节节1节2节3节..."/>
    <w:basedOn w:val="4"/>
    <w:autoRedefine/>
    <w:qFormat/>
    <w:uiPriority w:val="99"/>
    <w:pPr>
      <w:numPr>
        <w:ilvl w:val="0"/>
        <w:numId w:val="0"/>
      </w:numPr>
      <w:spacing w:beforeLines="50" w:after="100" w:afterAutospacing="1"/>
      <w:ind w:left="981" w:hanging="425"/>
    </w:pPr>
    <w:rPr>
      <w:rFonts w:ascii="Times New Roman" w:hAnsi="Times New Roman" w:eastAsia="仿宋_GB2312" w:cs="Times New Roman"/>
      <w:kern w:val="0"/>
      <w:sz w:val="30"/>
      <w:szCs w:val="30"/>
      <w:lang w:val="zh-CN"/>
    </w:rPr>
  </w:style>
  <w:style w:type="paragraph" w:customStyle="1" w:styleId="413">
    <w:name w:val="样式 标题 1h1Level 1 Topic HeadingH1Heading 0R1H11章章1章2章3..."/>
    <w:basedOn w:val="3"/>
    <w:autoRedefine/>
    <w:qFormat/>
    <w:uiPriority w:val="99"/>
    <w:pPr>
      <w:numPr>
        <w:numId w:val="0"/>
      </w:num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  <w:lang w:val="zh-CN"/>
    </w:rPr>
  </w:style>
  <w:style w:type="paragraph" w:customStyle="1" w:styleId="414">
    <w:name w:val="正文文字缩紧."/>
    <w:basedOn w:val="1"/>
    <w:autoRedefine/>
    <w:qFormat/>
    <w:uiPriority w:val="99"/>
    <w:pPr>
      <w:keepLines/>
      <w:spacing w:line="360" w:lineRule="auto"/>
      <w:ind w:left="720"/>
      <w:jc w:val="left"/>
    </w:pPr>
    <w:rPr>
      <w:rFonts w:ascii="宋体" w:hAnsi="宋体" w:cs="宋体"/>
      <w:kern w:val="0"/>
      <w:szCs w:val="21"/>
    </w:rPr>
  </w:style>
  <w:style w:type="paragraph" w:customStyle="1" w:styleId="415">
    <w:name w:val="项目1正文"/>
    <w:basedOn w:val="1"/>
    <w:next w:val="1"/>
    <w:autoRedefine/>
    <w:qFormat/>
    <w:uiPriority w:val="99"/>
    <w:pPr>
      <w:widowControl/>
      <w:adjustRightInd w:val="0"/>
      <w:spacing w:line="360" w:lineRule="atLeast"/>
      <w:ind w:left="227" w:firstLine="425"/>
      <w:textAlignment w:val="baseline"/>
    </w:pPr>
    <w:rPr>
      <w:kern w:val="0"/>
      <w:szCs w:val="21"/>
    </w:rPr>
  </w:style>
  <w:style w:type="paragraph" w:customStyle="1" w:styleId="416">
    <w:name w:val="样式7"/>
    <w:basedOn w:val="5"/>
    <w:autoRedefine/>
    <w:qFormat/>
    <w:uiPriority w:val="99"/>
    <w:pPr>
      <w:numPr>
        <w:ilvl w:val="0"/>
        <w:numId w:val="0"/>
      </w:numPr>
      <w:tabs>
        <w:tab w:val="left" w:pos="1155"/>
      </w:tabs>
      <w:spacing w:before="100" w:beforeAutospacing="1" w:after="100" w:afterAutospacing="1"/>
      <w:ind w:hanging="315"/>
    </w:pPr>
    <w:rPr>
      <w:rFonts w:ascii="仿宋_GB2312" w:eastAsia="仿宋_GB2312" w:cs="仿宋_GB2312"/>
      <w:b/>
      <w:kern w:val="0"/>
      <w:sz w:val="36"/>
      <w:szCs w:val="36"/>
      <w:lang w:val="zh-CN"/>
    </w:rPr>
  </w:style>
  <w:style w:type="paragraph" w:customStyle="1" w:styleId="417">
    <w:name w:val="CM6"/>
    <w:basedOn w:val="375"/>
    <w:next w:val="375"/>
    <w:autoRedefine/>
    <w:qFormat/>
    <w:uiPriority w:val="99"/>
    <w:pPr>
      <w:spacing w:after="70"/>
    </w:pPr>
    <w:rPr>
      <w:rFonts w:ascii="Futura Medium" w:hAnsi="Calibri" w:eastAsia="Futura Medium" w:cs="Futura Medium"/>
      <w:color w:val="auto"/>
    </w:rPr>
  </w:style>
  <w:style w:type="paragraph" w:customStyle="1" w:styleId="418">
    <w:name w:val="CM1"/>
    <w:basedOn w:val="375"/>
    <w:next w:val="375"/>
    <w:autoRedefine/>
    <w:qFormat/>
    <w:uiPriority w:val="99"/>
    <w:pPr>
      <w:spacing w:line="300" w:lineRule="atLeast"/>
    </w:pPr>
    <w:rPr>
      <w:rFonts w:ascii="Futura Medium" w:hAnsi="Calibri" w:eastAsia="Futura Medium" w:cs="Futura Medium"/>
      <w:color w:val="auto"/>
    </w:rPr>
  </w:style>
  <w:style w:type="paragraph" w:customStyle="1" w:styleId="419">
    <w:name w:val="CM7"/>
    <w:basedOn w:val="375"/>
    <w:next w:val="375"/>
    <w:autoRedefine/>
    <w:qFormat/>
    <w:uiPriority w:val="99"/>
    <w:pPr>
      <w:spacing w:after="228"/>
    </w:pPr>
    <w:rPr>
      <w:rFonts w:ascii="Futura Medium" w:hAnsi="Calibri" w:eastAsia="Futura Medium" w:cs="Futura Medium"/>
      <w:color w:val="auto"/>
    </w:rPr>
  </w:style>
  <w:style w:type="paragraph" w:customStyle="1" w:styleId="420">
    <w:name w:val="CM4"/>
    <w:basedOn w:val="375"/>
    <w:next w:val="375"/>
    <w:autoRedefine/>
    <w:qFormat/>
    <w:uiPriority w:val="99"/>
    <w:rPr>
      <w:rFonts w:ascii="Futura Medium" w:hAnsi="Calibri" w:eastAsia="Futura Medium" w:cs="Futura Medium"/>
      <w:color w:val="auto"/>
    </w:rPr>
  </w:style>
  <w:style w:type="paragraph" w:customStyle="1" w:styleId="421">
    <w:name w:val="CM8"/>
    <w:basedOn w:val="375"/>
    <w:next w:val="375"/>
    <w:autoRedefine/>
    <w:qFormat/>
    <w:uiPriority w:val="99"/>
    <w:pPr>
      <w:spacing w:after="153"/>
    </w:pPr>
    <w:rPr>
      <w:rFonts w:ascii="Futura Medium" w:hAnsi="Calibri" w:eastAsia="Futura Medium" w:cs="Futura Medium"/>
      <w:color w:val="auto"/>
    </w:rPr>
  </w:style>
  <w:style w:type="paragraph" w:customStyle="1" w:styleId="422">
    <w:name w:val="CM5"/>
    <w:basedOn w:val="375"/>
    <w:next w:val="375"/>
    <w:autoRedefine/>
    <w:qFormat/>
    <w:uiPriority w:val="99"/>
    <w:pPr>
      <w:spacing w:line="160" w:lineRule="atLeast"/>
    </w:pPr>
    <w:rPr>
      <w:rFonts w:ascii="Futura Medium" w:hAnsi="Calibri" w:eastAsia="Futura Medium" w:cs="Futura Medium"/>
      <w:color w:val="auto"/>
    </w:rPr>
  </w:style>
  <w:style w:type="paragraph" w:customStyle="1" w:styleId="423">
    <w:name w:val="CM2"/>
    <w:basedOn w:val="375"/>
    <w:next w:val="375"/>
    <w:autoRedefine/>
    <w:qFormat/>
    <w:uiPriority w:val="99"/>
    <w:pPr>
      <w:spacing w:line="260" w:lineRule="atLeast"/>
    </w:pPr>
    <w:rPr>
      <w:rFonts w:ascii="Times New Roman" w:cs="Times New Roman"/>
      <w:color w:val="auto"/>
    </w:rPr>
  </w:style>
  <w:style w:type="paragraph" w:customStyle="1" w:styleId="424">
    <w:name w:val="CM9"/>
    <w:basedOn w:val="375"/>
    <w:next w:val="375"/>
    <w:autoRedefine/>
    <w:qFormat/>
    <w:uiPriority w:val="99"/>
    <w:pPr>
      <w:spacing w:after="283"/>
    </w:pPr>
    <w:rPr>
      <w:rFonts w:ascii="Times New Roman" w:cs="Times New Roman"/>
      <w:color w:val="auto"/>
    </w:rPr>
  </w:style>
  <w:style w:type="paragraph" w:customStyle="1" w:styleId="425">
    <w:name w:val="CM10"/>
    <w:basedOn w:val="375"/>
    <w:next w:val="375"/>
    <w:autoRedefine/>
    <w:qFormat/>
    <w:uiPriority w:val="99"/>
    <w:pPr>
      <w:spacing w:after="445"/>
    </w:pPr>
    <w:rPr>
      <w:rFonts w:ascii="Times New Roman" w:cs="Times New Roman"/>
      <w:color w:val="auto"/>
    </w:rPr>
  </w:style>
  <w:style w:type="paragraph" w:customStyle="1" w:styleId="426">
    <w:name w:val="CM3"/>
    <w:basedOn w:val="375"/>
    <w:next w:val="375"/>
    <w:autoRedefine/>
    <w:qFormat/>
    <w:uiPriority w:val="99"/>
    <w:rPr>
      <w:rFonts w:ascii="Myriad Pro Light" w:hAnsi="Calibri" w:eastAsia="Times New Roman" w:cs="Myriad Pro Light"/>
      <w:color w:val="auto"/>
    </w:rPr>
  </w:style>
  <w:style w:type="paragraph" w:customStyle="1" w:styleId="427">
    <w:name w:val="cueparagraph"/>
    <w:basedOn w:val="1"/>
    <w:autoRedefine/>
    <w:qFormat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customStyle="1" w:styleId="428">
    <w:name w:val="H11 Char Char Char Char Char Char Char Char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429">
    <w:name w:val="Char1 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0">
    <w:name w:val="Char1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1">
    <w:name w:val="Char Char Char Char1"/>
    <w:basedOn w:val="1"/>
    <w:autoRedefine/>
    <w:qFormat/>
    <w:uiPriority w:val="99"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sz w:val="24"/>
    </w:rPr>
  </w:style>
  <w:style w:type="character" w:customStyle="1" w:styleId="432">
    <w:name w:val="apple-style-span"/>
    <w:autoRedefine/>
    <w:qFormat/>
    <w:uiPriority w:val="99"/>
  </w:style>
  <w:style w:type="paragraph" w:customStyle="1" w:styleId="433">
    <w:name w:val="样式 标题 2sect 1.2H2h2Level 2 Topic HeadingH21R2 + 右侧:  1 字符"/>
    <w:basedOn w:val="4"/>
    <w:autoRedefine/>
    <w:qFormat/>
    <w:uiPriority w:val="99"/>
    <w:pPr>
      <w:numPr>
        <w:ilvl w:val="0"/>
        <w:numId w:val="0"/>
      </w:numPr>
      <w:tabs>
        <w:tab w:val="left" w:pos="425"/>
        <w:tab w:val="left" w:pos="1260"/>
      </w:tabs>
      <w:spacing w:line="416" w:lineRule="auto"/>
      <w:ind w:left="100" w:leftChars="100" w:right="240" w:rightChars="100" w:hanging="426"/>
      <w:jc w:val="left"/>
    </w:pPr>
    <w:rPr>
      <w:rFonts w:ascii="宋体" w:hAnsi="宋体" w:eastAsia="仿宋_GB2312" w:cs="宋体"/>
      <w:kern w:val="0"/>
      <w:lang w:val="zh-CN"/>
    </w:rPr>
  </w:style>
  <w:style w:type="paragraph" w:customStyle="1" w:styleId="434">
    <w:name w:val="Char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5">
    <w:name w:val="Char3"/>
    <w:basedOn w:val="1"/>
    <w:autoRedefine/>
    <w:qFormat/>
    <w:uiPriority w:val="99"/>
    <w:pPr>
      <w:tabs>
        <w:tab w:val="left" w:pos="1200"/>
      </w:tabs>
      <w:ind w:left="1200" w:leftChars="400" w:hanging="360" w:hangingChars="200"/>
    </w:pPr>
    <w:rPr>
      <w:sz w:val="24"/>
    </w:rPr>
  </w:style>
  <w:style w:type="paragraph" w:customStyle="1" w:styleId="436">
    <w:name w:val="内文4.2.1"/>
    <w:basedOn w:val="1"/>
    <w:autoRedefine/>
    <w:qFormat/>
    <w:uiPriority w:val="99"/>
    <w:pPr>
      <w:numPr>
        <w:ilvl w:val="0"/>
        <w:numId w:val="24"/>
      </w:numPr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character" w:customStyle="1" w:styleId="437">
    <w:name w:val="无间隔 Char"/>
    <w:link w:val="438"/>
    <w:autoRedefine/>
    <w:qFormat/>
    <w:locked/>
    <w:uiPriority w:val="99"/>
    <w:rPr>
      <w:rFonts w:cs="Calibri"/>
      <w:sz w:val="22"/>
    </w:rPr>
  </w:style>
  <w:style w:type="paragraph" w:customStyle="1" w:styleId="438">
    <w:name w:val="无间隔1"/>
    <w:link w:val="437"/>
    <w:autoRedefine/>
    <w:qFormat/>
    <w:uiPriority w:val="99"/>
    <w:rPr>
      <w:rFonts w:cs="Calibri" w:asciiTheme="minorHAnsi" w:hAnsiTheme="minorHAnsi" w:eastAsiaTheme="minorEastAsia"/>
      <w:kern w:val="2"/>
      <w:sz w:val="22"/>
      <w:szCs w:val="22"/>
      <w:lang w:val="en-US" w:eastAsia="zh-CN" w:bidi="ar-SA"/>
    </w:rPr>
  </w:style>
  <w:style w:type="paragraph" w:customStyle="1" w:styleId="439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1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2">
    <w:name w:val="font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443">
    <w:name w:val="xl65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4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7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49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1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2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3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4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5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6">
    <w:name w:val="xl7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7">
    <w:name w:val="xl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8">
    <w:name w:val="xl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9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60">
    <w:name w:val="Char4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paragraph" w:customStyle="1" w:styleId="461">
    <w:name w:val="Char Char Char11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462">
    <w:name w:val="p141"/>
    <w:autoRedefine/>
    <w:qFormat/>
    <w:uiPriority w:val="99"/>
    <w:rPr>
      <w:sz w:val="21"/>
      <w:szCs w:val="21"/>
    </w:rPr>
  </w:style>
  <w:style w:type="paragraph" w:customStyle="1" w:styleId="463">
    <w:name w:val="正文11"/>
    <w:basedOn w:val="1"/>
    <w:autoRedefine/>
    <w:qFormat/>
    <w:uiPriority w:val="99"/>
    <w:pPr>
      <w:spacing w:beforeLines="50" w:line="360" w:lineRule="exact"/>
      <w:ind w:firstLine="200" w:firstLineChars="200"/>
    </w:pPr>
    <w:rPr>
      <w:rFonts w:ascii="华文仿宋" w:hAnsi="华文仿宋" w:cs="华文仿宋"/>
      <w:sz w:val="24"/>
    </w:rPr>
  </w:style>
  <w:style w:type="paragraph" w:customStyle="1" w:styleId="464">
    <w:name w:val="Char1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character" w:customStyle="1" w:styleId="465">
    <w:name w:val="Char Char91"/>
    <w:autoRedefine/>
    <w:qFormat/>
    <w:uiPriority w:val="99"/>
    <w:rPr>
      <w:kern w:val="2"/>
      <w:sz w:val="18"/>
      <w:szCs w:val="18"/>
    </w:rPr>
  </w:style>
  <w:style w:type="paragraph" w:customStyle="1" w:styleId="466">
    <w:name w:val="Char Char Char Char Char1 Char Char Char Char1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467">
    <w:name w:val="Char2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68">
    <w:name w:val="纯文本1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469">
    <w:name w:val="正文1 Char"/>
    <w:autoRedefine/>
    <w:qFormat/>
    <w:uiPriority w:val="99"/>
    <w:rPr>
      <w:rFonts w:ascii="宋体" w:hAnsi="宋体" w:eastAsia="宋体" w:cs="宋体"/>
      <w:sz w:val="21"/>
      <w:szCs w:val="21"/>
      <w:lang w:val="en-US" w:eastAsia="zh-CN"/>
    </w:rPr>
  </w:style>
  <w:style w:type="paragraph" w:customStyle="1" w:styleId="470">
    <w:name w:val="列举项目"/>
    <w:basedOn w:val="463"/>
    <w:autoRedefine/>
    <w:qFormat/>
    <w:uiPriority w:val="99"/>
    <w:pPr>
      <w:widowControl/>
      <w:numPr>
        <w:ilvl w:val="0"/>
        <w:numId w:val="25"/>
      </w:numPr>
      <w:spacing w:beforeLines="0" w:line="360" w:lineRule="auto"/>
      <w:ind w:firstLine="0" w:firstLineChars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471">
    <w:name w:val="列表内容"/>
    <w:basedOn w:val="1"/>
    <w:next w:val="1"/>
    <w:autoRedefine/>
    <w:qFormat/>
    <w:uiPriority w:val="99"/>
    <w:pPr>
      <w:widowControl/>
      <w:numPr>
        <w:ilvl w:val="0"/>
        <w:numId w:val="26"/>
      </w:numPr>
      <w:jc w:val="left"/>
    </w:pPr>
    <w:rPr>
      <w:kern w:val="0"/>
      <w:sz w:val="18"/>
      <w:szCs w:val="18"/>
    </w:rPr>
  </w:style>
  <w:style w:type="paragraph" w:customStyle="1" w:styleId="472">
    <w:name w:val="普文W"/>
    <w:basedOn w:val="43"/>
    <w:autoRedefine/>
    <w:qFormat/>
    <w:uiPriority w:val="99"/>
    <w:pPr>
      <w:spacing w:before="120" w:after="120" w:line="360" w:lineRule="auto"/>
    </w:pPr>
    <w:rPr>
      <w:rFonts w:cs="Times New Roman"/>
      <w:kern w:val="0"/>
      <w:sz w:val="24"/>
      <w:szCs w:val="24"/>
      <w:lang w:val="zh-CN"/>
    </w:rPr>
  </w:style>
  <w:style w:type="paragraph" w:customStyle="1" w:styleId="473">
    <w:name w:val="正文段"/>
    <w:basedOn w:val="1"/>
    <w:autoRedefine/>
    <w:qFormat/>
    <w:uiPriority w:val="99"/>
    <w:pPr>
      <w:widowControl/>
      <w:adjustRightInd w:val="0"/>
      <w:spacing w:after="240" w:line="360" w:lineRule="atLeast"/>
      <w:ind w:firstLine="454"/>
      <w:textAlignment w:val="bottom"/>
    </w:pPr>
    <w:rPr>
      <w:rFonts w:ascii="宋体" w:cs="宋体"/>
      <w:kern w:val="0"/>
      <w:sz w:val="24"/>
    </w:rPr>
  </w:style>
  <w:style w:type="paragraph" w:customStyle="1" w:styleId="474">
    <w:name w:val="style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5">
    <w:name w:val="TOC 标题1"/>
    <w:basedOn w:val="3"/>
    <w:next w:val="1"/>
    <w:autoRedefine/>
    <w:qFormat/>
    <w:uiPriority w:val="9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zh-CN"/>
    </w:rPr>
  </w:style>
  <w:style w:type="paragraph" w:customStyle="1" w:styleId="476">
    <w:name w:val="表内文字"/>
    <w:autoRedefine/>
    <w:qFormat/>
    <w:uiPriority w:val="99"/>
    <w:pPr>
      <w:adjustRightInd w:val="0"/>
      <w:snapToGrid w:val="0"/>
      <w:spacing w:line="264" w:lineRule="auto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77">
    <w:name w:val="样式 标题 2H2标题 1.1Title2h2Underrubrik1prop2标题二H21Heading 2...1"/>
    <w:basedOn w:val="4"/>
    <w:autoRedefine/>
    <w:qFormat/>
    <w:uiPriority w:val="99"/>
    <w:pPr>
      <w:keepLines w:val="0"/>
      <w:numPr>
        <w:ilvl w:val="0"/>
        <w:numId w:val="0"/>
      </w:numPr>
      <w:tabs>
        <w:tab w:val="left" w:pos="105"/>
      </w:tabs>
      <w:spacing w:before="200" w:after="160"/>
      <w:ind w:left="105"/>
    </w:pPr>
    <w:rPr>
      <w:rFonts w:ascii="宋体" w:hAnsi="宋体" w:eastAsia="宋体" w:cs="宋体"/>
      <w:kern w:val="0"/>
      <w:sz w:val="24"/>
      <w:szCs w:val="24"/>
      <w:lang w:val="zh-CN"/>
    </w:rPr>
  </w:style>
  <w:style w:type="paragraph" w:customStyle="1" w:styleId="478">
    <w:name w:val="编号"/>
    <w:basedOn w:val="1"/>
    <w:next w:val="1"/>
    <w:autoRedefine/>
    <w:qFormat/>
    <w:uiPriority w:val="99"/>
    <w:pPr>
      <w:widowControl/>
    </w:pPr>
    <w:rPr>
      <w:kern w:val="0"/>
      <w:sz w:val="24"/>
    </w:rPr>
  </w:style>
  <w:style w:type="paragraph" w:customStyle="1" w:styleId="479">
    <w:name w:val="编号1"/>
    <w:basedOn w:val="1"/>
    <w:autoRedefine/>
    <w:qFormat/>
    <w:uiPriority w:val="99"/>
    <w:rPr>
      <w:b/>
      <w:bCs/>
      <w:sz w:val="24"/>
    </w:rPr>
  </w:style>
  <w:style w:type="character" w:customStyle="1" w:styleId="480">
    <w:name w:val="apple-converted-space"/>
    <w:autoRedefine/>
    <w:qFormat/>
    <w:uiPriority w:val="99"/>
  </w:style>
  <w:style w:type="paragraph" w:customStyle="1" w:styleId="481">
    <w:name w:val="ibm-list-n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82">
    <w:name w:val="明显强调1"/>
    <w:autoRedefine/>
    <w:qFormat/>
    <w:uiPriority w:val="99"/>
    <w:rPr>
      <w:b/>
      <w:bCs/>
      <w:i/>
      <w:iCs/>
      <w:color w:val="auto"/>
    </w:rPr>
  </w:style>
  <w:style w:type="paragraph" w:customStyle="1" w:styleId="483">
    <w:name w:val="My1"/>
    <w:basedOn w:val="1"/>
    <w:autoRedefine/>
    <w:qFormat/>
    <w:uiPriority w:val="99"/>
    <w:pPr>
      <w:keepNext/>
      <w:keepLines/>
      <w:spacing w:before="340" w:after="330" w:line="578" w:lineRule="auto"/>
      <w:ind w:left="180"/>
      <w:outlineLvl w:val="1"/>
    </w:pPr>
    <w:rPr>
      <w:rFonts w:ascii="宋体" w:hAnsi="宋体" w:eastAsia="黑体" w:cs="宋体"/>
      <w:b/>
      <w:bCs/>
      <w:color w:val="000000"/>
      <w:kern w:val="44"/>
      <w:sz w:val="44"/>
      <w:szCs w:val="44"/>
    </w:rPr>
  </w:style>
  <w:style w:type="paragraph" w:customStyle="1" w:styleId="484">
    <w:name w:val="My2"/>
    <w:basedOn w:val="4"/>
    <w:autoRedefine/>
    <w:qFormat/>
    <w:uiPriority w:val="99"/>
    <w:pPr>
      <w:numPr>
        <w:ilvl w:val="0"/>
        <w:numId w:val="0"/>
      </w:numPr>
      <w:spacing w:line="415" w:lineRule="auto"/>
      <w:outlineLvl w:val="2"/>
    </w:pPr>
    <w:rPr>
      <w:rFonts w:ascii="Arial" w:hAnsi="Arial" w:eastAsia="黑体" w:cs="Times New Roman"/>
      <w:color w:val="000000"/>
      <w:kern w:val="0"/>
      <w:lang w:val="zh-CN"/>
    </w:rPr>
  </w:style>
  <w:style w:type="paragraph" w:customStyle="1" w:styleId="485">
    <w:name w:val="My3"/>
    <w:basedOn w:val="5"/>
    <w:autoRedefine/>
    <w:qFormat/>
    <w:uiPriority w:val="99"/>
    <w:pPr>
      <w:numPr>
        <w:ilvl w:val="0"/>
        <w:numId w:val="0"/>
      </w:numPr>
      <w:spacing w:line="415" w:lineRule="auto"/>
      <w:outlineLvl w:val="3"/>
    </w:pPr>
    <w:rPr>
      <w:rFonts w:eastAsia="黑体"/>
      <w:b/>
      <w:color w:val="000000"/>
      <w:kern w:val="0"/>
      <w:sz w:val="32"/>
      <w:lang w:val="zh-CN"/>
    </w:rPr>
  </w:style>
  <w:style w:type="paragraph" w:customStyle="1" w:styleId="486">
    <w:name w:val="My0"/>
    <w:basedOn w:val="77"/>
    <w:autoRedefine/>
    <w:qFormat/>
    <w:uiPriority w:val="99"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  <w:lang w:val="zh-CN"/>
    </w:rPr>
  </w:style>
  <w:style w:type="paragraph" w:customStyle="1" w:styleId="487">
    <w:name w:val="Char2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88">
    <w:name w:val="表格标题"/>
    <w:basedOn w:val="161"/>
    <w:autoRedefine/>
    <w:qFormat/>
    <w:uiPriority w:val="99"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489">
    <w:name w:val="样式 小四正文 + 首行缩进:  2 字符 段前: 0.5 行"/>
    <w:basedOn w:val="1"/>
    <w:autoRedefine/>
    <w:qFormat/>
    <w:uiPriority w:val="99"/>
    <w:pPr>
      <w:spacing w:beforeLines="50"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90">
    <w:name w:val="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91">
    <w:name w:val="Char1 Char Char Char"/>
    <w:basedOn w:val="1"/>
    <w:autoRedefine/>
    <w:qFormat/>
    <w:uiPriority w:val="99"/>
    <w:pPr>
      <w:ind w:left="420" w:hanging="420"/>
    </w:pPr>
    <w:rPr>
      <w:sz w:val="24"/>
    </w:rPr>
  </w:style>
  <w:style w:type="paragraph" w:customStyle="1" w:styleId="492">
    <w:name w:val="Char Char Char Char Char Char Char Char Char Char Char Char Char Char Char Char"/>
    <w:basedOn w:val="1"/>
    <w:autoRedefine/>
    <w:qFormat/>
    <w:uiPriority w:val="99"/>
    <w:pPr>
      <w:tabs>
        <w:tab w:val="left" w:pos="360"/>
      </w:tabs>
    </w:pPr>
    <w:rPr>
      <w:sz w:val="24"/>
    </w:rPr>
  </w:style>
  <w:style w:type="paragraph" w:customStyle="1" w:styleId="493">
    <w:name w:val="样式 首行缩进:  2 字符5"/>
    <w:basedOn w:val="1"/>
    <w:link w:val="494"/>
    <w:autoRedefine/>
    <w:qFormat/>
    <w:uiPriority w:val="99"/>
    <w:pPr>
      <w:spacing w:before="120" w:line="360" w:lineRule="auto"/>
      <w:ind w:firstLine="480" w:firstLineChars="200"/>
    </w:pPr>
    <w:rPr>
      <w:kern w:val="0"/>
      <w:sz w:val="24"/>
      <w:lang w:val="zh-CN"/>
    </w:rPr>
  </w:style>
  <w:style w:type="character" w:customStyle="1" w:styleId="494">
    <w:name w:val="样式 首行缩进:  2 字符5 Char"/>
    <w:link w:val="493"/>
    <w:autoRedefine/>
    <w:qFormat/>
    <w:locked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paragraph" w:customStyle="1" w:styleId="495">
    <w:name w:val="style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496">
    <w:name w:val="style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7">
    <w:name w:val="style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character" w:customStyle="1" w:styleId="498">
    <w:name w:val="style19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499">
    <w:name w:val="style23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500">
    <w:name w:val="h3 style11  style17"/>
    <w:autoRedefine/>
    <w:qFormat/>
    <w:uiPriority w:val="99"/>
  </w:style>
  <w:style w:type="paragraph" w:customStyle="1" w:styleId="501">
    <w:name w:val="Char2 Char Char Char Char Char Char Char Char1 Char"/>
    <w:basedOn w:val="1"/>
    <w:autoRedefine/>
    <w:qFormat/>
    <w:uiPriority w:val="99"/>
    <w:pPr>
      <w:spacing w:after="160" w:line="240" w:lineRule="exact"/>
    </w:pPr>
    <w:rPr>
      <w:rFonts w:ascii="Verdana" w:hAnsi="Verdana" w:eastAsia="仿宋_GB2312" w:cs="Verdana"/>
      <w:sz w:val="20"/>
      <w:szCs w:val="20"/>
      <w:lang w:eastAsia="en-US"/>
    </w:rPr>
  </w:style>
  <w:style w:type="paragraph" w:customStyle="1" w:styleId="502">
    <w:name w:val="pic-info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3">
    <w:name w:val="Inside Address"/>
    <w:basedOn w:val="33"/>
    <w:autoRedefine/>
    <w:qFormat/>
    <w:uiPriority w:val="99"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  <w:lang w:val="zh-CN"/>
    </w:rPr>
  </w:style>
  <w:style w:type="paragraph" w:customStyle="1" w:styleId="504">
    <w:name w:val="Char Char26 Char Char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505">
    <w:name w:val="CL正文符号1 Char"/>
    <w:link w:val="506"/>
    <w:autoRedefine/>
    <w:qFormat/>
    <w:locked/>
    <w:uiPriority w:val="99"/>
    <w:rPr>
      <w:rFonts w:ascii="宋体"/>
      <w:sz w:val="28"/>
      <w:szCs w:val="28"/>
      <w:lang w:val="zh-CN" w:eastAsia="zh-CN"/>
    </w:rPr>
  </w:style>
  <w:style w:type="paragraph" w:customStyle="1" w:styleId="506">
    <w:name w:val="CL正文符号1"/>
    <w:basedOn w:val="1"/>
    <w:link w:val="505"/>
    <w:autoRedefine/>
    <w:qFormat/>
    <w:uiPriority w:val="99"/>
    <w:pPr>
      <w:numPr>
        <w:ilvl w:val="0"/>
        <w:numId w:val="27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 w:hAnsiTheme="minorHAnsi" w:eastAsiaTheme="minorEastAsia" w:cstheme="minorBidi"/>
      <w:sz w:val="28"/>
      <w:szCs w:val="28"/>
      <w:lang w:val="zh-CN"/>
    </w:rPr>
  </w:style>
  <w:style w:type="paragraph" w:customStyle="1" w:styleId="507">
    <w:name w:val="正文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08">
    <w:name w:val="0正文 Char Char"/>
    <w:link w:val="509"/>
    <w:autoRedefine/>
    <w:qFormat/>
    <w:locked/>
    <w:uiPriority w:val="99"/>
    <w:rPr>
      <w:rFonts w:ascii="Verdana" w:hAnsi="Verdana" w:cs="Verdana"/>
      <w:color w:val="000080"/>
      <w:szCs w:val="21"/>
      <w:lang w:val="zh-CN"/>
    </w:rPr>
  </w:style>
  <w:style w:type="paragraph" w:customStyle="1" w:styleId="509">
    <w:name w:val="0正文"/>
    <w:basedOn w:val="1"/>
    <w:link w:val="508"/>
    <w:autoRedefine/>
    <w:qFormat/>
    <w:uiPriority w:val="99"/>
    <w:pPr>
      <w:adjustRightInd w:val="0"/>
      <w:spacing w:line="360" w:lineRule="auto"/>
      <w:ind w:left="50" w:leftChars="50" w:right="50" w:rightChars="50" w:firstLine="200" w:firstLineChars="200"/>
    </w:pPr>
    <w:rPr>
      <w:rFonts w:ascii="Verdana" w:hAnsi="Verdana" w:cs="Verdana" w:eastAsiaTheme="minorEastAsia"/>
      <w:color w:val="000080"/>
      <w:szCs w:val="21"/>
      <w:lang w:val="zh-CN"/>
    </w:rPr>
  </w:style>
  <w:style w:type="paragraph" w:customStyle="1" w:styleId="510">
    <w:name w:val="方案正文"/>
    <w:basedOn w:val="1"/>
    <w:autoRedefine/>
    <w:qFormat/>
    <w:uiPriority w:val="99"/>
    <w:pPr>
      <w:numPr>
        <w:ilvl w:val="0"/>
        <w:numId w:val="18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hAnsi="宋体" w:cs="宋体"/>
      <w:sz w:val="44"/>
      <w:szCs w:val="44"/>
    </w:rPr>
  </w:style>
  <w:style w:type="paragraph" w:customStyle="1" w:styleId="511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12">
    <w:name w:val="rgb0941667812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3">
    <w:name w:val="z-窗体底端2"/>
    <w:basedOn w:val="1"/>
    <w:next w:val="1"/>
    <w:link w:val="516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514">
    <w:name w:val="z-窗体底端 字符"/>
    <w:basedOn w:val="126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515">
    <w:name w:val="z-窗体底端 Char1"/>
    <w:autoRedefine/>
    <w:qFormat/>
    <w:uiPriority w:val="99"/>
    <w:rPr>
      <w:rFonts w:ascii="Arial" w:hAnsi="Arial" w:eastAsia="宋体" w:cs="Arial"/>
      <w:vanish/>
      <w:kern w:val="2"/>
      <w:sz w:val="16"/>
      <w:szCs w:val="16"/>
      <w:lang w:val="en-US" w:eastAsia="zh-CN" w:bidi="ar-SA"/>
    </w:rPr>
  </w:style>
  <w:style w:type="character" w:customStyle="1" w:styleId="516">
    <w:name w:val="z-窗体底端 字符1"/>
    <w:link w:val="513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table" w:customStyle="1" w:styleId="517">
    <w:name w:val="浅色底纹 - 着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浅色列表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浅色网格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浅色网格 - 着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浅色网格 - 着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2">
    <w:name w:val="页脚 Char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3">
    <w:name w:val="EmailStyle327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4">
    <w:name w:val="EmailStyle343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25">
    <w:name w:val="EmailStyle348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6">
    <w:name w:val="EmailStyle381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7">
    <w:name w:val="EmailStyle382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8">
    <w:name w:val="EmailStyle392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9">
    <w:name w:val="EmailStyle3931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30">
    <w:name w:val="EmailStyle394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paragraph" w:customStyle="1" w:styleId="531">
    <w:name w:val="--规划正文"/>
    <w:basedOn w:val="1"/>
    <w:autoRedefine/>
    <w:semiHidden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532">
    <w:name w:val="样式 正文 +缩进"/>
    <w:basedOn w:val="1"/>
    <w:autoRedefine/>
    <w:semiHidden/>
    <w:qFormat/>
    <w:uiPriority w:val="99"/>
    <w:pPr>
      <w:spacing w:line="360" w:lineRule="auto"/>
      <w:ind w:firstLine="200" w:firstLineChars="200"/>
      <w:jc w:val="left"/>
    </w:pPr>
    <w:rPr>
      <w:kern w:val="0"/>
      <w:sz w:val="24"/>
      <w:lang w:eastAsia="en-US"/>
    </w:rPr>
  </w:style>
  <w:style w:type="table" w:customStyle="1" w:styleId="533">
    <w:name w:val="浅色网格 - 强调文字颜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浅色网格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浅色列表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浅色网格 - 强调文字颜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浅色底纹 - 强调文字颜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8">
    <w:name w:val="修订1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39">
    <w:name w:val="中等深浅网格 2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40">
    <w:name w:val="正文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41">
    <w:name w:val="TOC 标题2"/>
    <w:basedOn w:val="3"/>
    <w:next w:val="1"/>
    <w:autoRedefine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character" w:customStyle="1" w:styleId="542">
    <w:name w:val="正文首行缩进 字符"/>
    <w:basedOn w:val="165"/>
    <w:link w:val="79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543">
    <w:name w:val="List Paragraph"/>
    <w:basedOn w:val="1"/>
    <w:link w:val="545"/>
    <w:autoRedefine/>
    <w:qFormat/>
    <w:uiPriority w:val="34"/>
    <w:pPr>
      <w:ind w:firstLine="420" w:firstLineChars="200"/>
    </w:pPr>
  </w:style>
  <w:style w:type="character" w:customStyle="1" w:styleId="544">
    <w:name w:val="正文首行缩进 2 字符"/>
    <w:basedOn w:val="248"/>
    <w:link w:val="80"/>
    <w:autoRedefine/>
    <w:semiHidden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545">
    <w:name w:val="列出段落 字符"/>
    <w:link w:val="543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C7581-988F-4769-8D6E-8B44CDC3E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255</Words>
  <Characters>1459</Characters>
  <Lines>12</Lines>
  <Paragraphs>3</Paragraphs>
  <TotalTime>3</TotalTime>
  <ScaleCrop>false</ScaleCrop>
  <LinksUpToDate>false</LinksUpToDate>
  <CharactersWithSpaces>1711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2024-03-06T03:08:00Z</dcterms:created>
  <dc:creator>Root</dc:creator>
  <cp:lastModifiedBy>赵杰</cp:lastModifiedBy>
  <dcterms:modified xsi:type="dcterms:W3CDTF">2024-04-03T08:42:22Z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73EFB91C59F346A9B79A35515BA6E050_13</vt:lpwstr>
  </property>
</Properties>
</file>